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7BFA" w14:textId="77777777" w:rsidR="00C31B42" w:rsidRDefault="00057880">
      <w:pPr>
        <w:pStyle w:val="Title"/>
      </w:pPr>
      <w:r>
        <w:t>Version 5 - Professional Pest Control Excellence</w:t>
      </w:r>
    </w:p>
    <w:p w14:paraId="264EBC72"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Advanced Pest Solutions, Delivered by Professionals</w:t>
      </w:r>
    </w:p>
    <w:p w14:paraId="35A01BC9" w14:textId="77777777" w:rsidR="0035731E" w:rsidRPr="0035731E" w:rsidRDefault="0035731E" w:rsidP="0035731E">
      <w:pPr>
        <w:rPr>
          <w:lang w:val="en-AU"/>
        </w:rPr>
      </w:pPr>
      <w:r w:rsidRPr="0035731E">
        <w:rPr>
          <w:lang w:val="en-AU"/>
        </w:rPr>
        <w:t>As professional pest managers, our reputation rests on one thing above all else: delivering results. Customers call us because they need pests dealt with quickly, effectively, and with as little disruption to their lives as possible. They also trust us to make choices on their behalf — choices about treatments, safety, and methods. That’s a responsibility we take seriously.</w:t>
      </w:r>
    </w:p>
    <w:p w14:paraId="5A56B49A" w14:textId="7BAEBBC9" w:rsidR="0035731E" w:rsidRPr="0035731E" w:rsidRDefault="0035731E" w:rsidP="0035731E">
      <w:pPr>
        <w:rPr>
          <w:lang w:val="en-AU"/>
        </w:rPr>
      </w:pPr>
      <w:r w:rsidRPr="0035731E">
        <w:rPr>
          <w:lang w:val="en-AU"/>
        </w:rPr>
        <w:t xml:space="preserve">That’s why we’re proud to now offer a new generation of </w:t>
      </w:r>
      <w:r w:rsidR="00192B14">
        <w:rPr>
          <w:lang w:val="en-AU"/>
        </w:rPr>
        <w:t xml:space="preserve">ant, cockroach and fly </w:t>
      </w:r>
      <w:r w:rsidRPr="0035731E">
        <w:rPr>
          <w:lang w:val="en-AU"/>
        </w:rPr>
        <w:t xml:space="preserve">pest treatments under the </w:t>
      </w:r>
      <w:r w:rsidRPr="0035731E">
        <w:rPr>
          <w:b/>
          <w:bCs/>
          <w:lang w:val="en-AU"/>
        </w:rPr>
        <w:t>ecowise</w:t>
      </w:r>
      <w:r w:rsidR="007B123D">
        <w:rPr>
          <w:b/>
          <w:bCs/>
          <w:lang w:val="en-AU"/>
        </w:rPr>
        <w:t>™</w:t>
      </w:r>
      <w:r w:rsidRPr="0035731E">
        <w:rPr>
          <w:lang w:val="en-AU"/>
        </w:rPr>
        <w:t xml:space="preserve"> brand. These solutions, derived from nature and backed by science, allow us to expand our professional toolkit with options that are effective, reliable, and considerate of today’s expectations for safer pest control.</w:t>
      </w:r>
    </w:p>
    <w:p w14:paraId="4B5B55D5" w14:textId="77777777" w:rsidR="0035731E" w:rsidRPr="0035731E" w:rsidRDefault="00057880" w:rsidP="0035731E">
      <w:pPr>
        <w:rPr>
          <w:lang w:val="en-AU"/>
        </w:rPr>
      </w:pPr>
      <w:r>
        <w:rPr>
          <w:lang w:val="en-AU"/>
        </w:rPr>
        <w:pict w14:anchorId="66387E59">
          <v:rect id="_x0000_i1025" style="width:0;height:1.5pt" o:hralign="center" o:hrstd="t" o:hr="t" fillcolor="#a0a0a0" stroked="f"/>
        </w:pict>
      </w:r>
    </w:p>
    <w:p w14:paraId="09F896B6"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Why Professional Standards Matter</w:t>
      </w:r>
    </w:p>
    <w:p w14:paraId="20BA7ECA" w14:textId="77777777" w:rsidR="0035731E" w:rsidRDefault="0035731E" w:rsidP="0035731E">
      <w:pPr>
        <w:rPr>
          <w:lang w:val="en-AU"/>
        </w:rPr>
      </w:pPr>
      <w:r w:rsidRPr="0035731E">
        <w:rPr>
          <w:lang w:val="en-AU"/>
        </w:rPr>
        <w:t>Anyone can buy a can of spray from the supermarket. But professional pest management is about far more than just applying a product. It’s about understanding pest biology, behaviour, and the most effective strategies for long-term control. It’s about knowing which tools to use in which situations — and applying them in a way that keeps people, pets, and property safe.</w:t>
      </w:r>
    </w:p>
    <w:p w14:paraId="78EFCF55" w14:textId="22F1E931" w:rsidR="008D4C8E" w:rsidRPr="0035731E" w:rsidRDefault="008D4C8E" w:rsidP="0035731E">
      <w:pPr>
        <w:rPr>
          <w:lang w:val="en-AU"/>
        </w:rPr>
      </w:pPr>
      <w:r w:rsidRPr="00955096">
        <w:rPr>
          <w:lang w:val="en-AU"/>
        </w:rPr>
        <w:t>We’re not replacing traditional methods</w:t>
      </w:r>
      <w:r>
        <w:rPr>
          <w:lang w:val="en-AU"/>
        </w:rPr>
        <w:t xml:space="preserve"> </w:t>
      </w:r>
      <w:r w:rsidRPr="00955096">
        <w:rPr>
          <w:lang w:val="en-AU"/>
        </w:rPr>
        <w:t>— there will always be situations where those are necessary. But by adding this new generation of treatments to our toolkit, we’re giving our customers more choice and control.</w:t>
      </w:r>
    </w:p>
    <w:p w14:paraId="2D9EC77A" w14:textId="77777777" w:rsidR="0035731E" w:rsidRPr="0035731E" w:rsidRDefault="0035731E" w:rsidP="0035731E">
      <w:pPr>
        <w:rPr>
          <w:lang w:val="en-AU"/>
        </w:rPr>
      </w:pPr>
      <w:r w:rsidRPr="0035731E">
        <w:rPr>
          <w:lang w:val="en-AU"/>
        </w:rPr>
        <w:t>By incorporating the ecowise range into our services, we’re raising the bar yet again. These treatments give us the flexibility to meet different customer needs while continuing to uphold the professional standards that set us apart from DIY options.</w:t>
      </w:r>
    </w:p>
    <w:p w14:paraId="3F5760B9" w14:textId="77777777" w:rsidR="0035731E" w:rsidRPr="0035731E" w:rsidRDefault="00057880" w:rsidP="0035731E">
      <w:pPr>
        <w:rPr>
          <w:lang w:val="en-AU"/>
        </w:rPr>
      </w:pPr>
      <w:r>
        <w:rPr>
          <w:lang w:val="en-AU"/>
        </w:rPr>
        <w:pict w14:anchorId="2053FEF1">
          <v:rect id="_x0000_i1026" style="width:0;height:1.5pt" o:hralign="center" o:hrstd="t" o:hr="t" fillcolor="#a0a0a0" stroked="f"/>
        </w:pict>
      </w:r>
    </w:p>
    <w:p w14:paraId="1626650A"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Tested, Trusted, Professional</w:t>
      </w:r>
    </w:p>
    <w:p w14:paraId="59FEDD37" w14:textId="619C2DC9" w:rsidR="0035731E" w:rsidRPr="0035731E" w:rsidRDefault="0035731E" w:rsidP="0035731E">
      <w:pPr>
        <w:rPr>
          <w:lang w:val="en-AU"/>
        </w:rPr>
      </w:pPr>
      <w:r w:rsidRPr="0035731E">
        <w:rPr>
          <w:lang w:val="en-AU"/>
        </w:rPr>
        <w:t xml:space="preserve">The ecowise range is </w:t>
      </w:r>
      <w:r w:rsidR="0015227B">
        <w:rPr>
          <w:lang w:val="en-AU"/>
        </w:rPr>
        <w:t>delivered</w:t>
      </w:r>
      <w:r w:rsidRPr="0035731E">
        <w:rPr>
          <w:lang w:val="en-AU"/>
        </w:rPr>
        <w:t xml:space="preserve"> by </w:t>
      </w:r>
      <w:r w:rsidRPr="0035731E">
        <w:rPr>
          <w:b/>
          <w:bCs/>
          <w:lang w:val="en-AU"/>
        </w:rPr>
        <w:t>Sundew Solutions Pty Ltd</w:t>
      </w:r>
      <w:r w:rsidRPr="0035731E">
        <w:rPr>
          <w:lang w:val="en-AU"/>
        </w:rPr>
        <w:t>, a 100% Australian family-owned company with a reputation for creating innovative pest control products. Each product is designed for our unique climate and pest pressures, and has been thoroughly tested under Australian conditions.</w:t>
      </w:r>
    </w:p>
    <w:p w14:paraId="217963BE" w14:textId="77777777" w:rsidR="0035731E" w:rsidRPr="0035731E" w:rsidRDefault="0035731E" w:rsidP="0035731E">
      <w:pPr>
        <w:rPr>
          <w:lang w:val="en-AU"/>
        </w:rPr>
      </w:pPr>
      <w:r w:rsidRPr="0035731E">
        <w:rPr>
          <w:lang w:val="en-AU"/>
        </w:rPr>
        <w:lastRenderedPageBreak/>
        <w:t>For us as professionals, that testing matters. We don’t take chances with unproven products. When we bring something new into our service offering, it’s because it has demonstrated effectiveness, reliability, and suitability for real-world applications.</w:t>
      </w:r>
    </w:p>
    <w:p w14:paraId="48F444EB" w14:textId="77777777" w:rsidR="0035731E" w:rsidRPr="0035731E" w:rsidRDefault="00057880" w:rsidP="0035731E">
      <w:pPr>
        <w:rPr>
          <w:lang w:val="en-AU"/>
        </w:rPr>
      </w:pPr>
      <w:r>
        <w:rPr>
          <w:lang w:val="en-AU"/>
        </w:rPr>
        <w:pict w14:anchorId="51681886">
          <v:rect id="_x0000_i1027" style="width:0;height:1.5pt" o:hralign="center" o:hrstd="t" o:hr="t" fillcolor="#a0a0a0" stroked="f"/>
        </w:pict>
      </w:r>
    </w:p>
    <w:p w14:paraId="5E04BD7E"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What Professional Excellence Looks Like</w:t>
      </w:r>
    </w:p>
    <w:p w14:paraId="76E6679B" w14:textId="77777777" w:rsidR="0035731E" w:rsidRPr="0035731E" w:rsidRDefault="0035731E" w:rsidP="0035731E">
      <w:pPr>
        <w:rPr>
          <w:lang w:val="en-AU"/>
        </w:rPr>
      </w:pPr>
      <w:r w:rsidRPr="0035731E">
        <w:rPr>
          <w:lang w:val="en-AU"/>
        </w:rPr>
        <w:t>When customers choose us, they’re not just choosing pest control — they’re choosing peace of mind. Our new safer treatment options are another way we deliver on that promise.</w:t>
      </w:r>
    </w:p>
    <w:p w14:paraId="0021A78A" w14:textId="3AF577CB" w:rsidR="0035731E" w:rsidRPr="0035731E" w:rsidRDefault="0035731E" w:rsidP="0035731E">
      <w:pPr>
        <w:numPr>
          <w:ilvl w:val="0"/>
          <w:numId w:val="10"/>
        </w:numPr>
        <w:rPr>
          <w:lang w:val="en-AU"/>
        </w:rPr>
      </w:pPr>
      <w:r w:rsidRPr="0035731E">
        <w:rPr>
          <w:b/>
          <w:bCs/>
          <w:lang w:val="en-AU"/>
        </w:rPr>
        <w:t>Effectiveness you can rely on:</w:t>
      </w:r>
      <w:r w:rsidRPr="0035731E">
        <w:rPr>
          <w:lang w:val="en-AU"/>
        </w:rPr>
        <w:t xml:space="preserve"> Treatments proven to control common pests such as ants, cockroaches, and </w:t>
      </w:r>
      <w:r w:rsidR="00192B14">
        <w:rPr>
          <w:lang w:val="en-AU"/>
        </w:rPr>
        <w:t>flies</w:t>
      </w:r>
      <w:r w:rsidRPr="0035731E">
        <w:rPr>
          <w:lang w:val="en-AU"/>
        </w:rPr>
        <w:t>.</w:t>
      </w:r>
    </w:p>
    <w:p w14:paraId="262500EC" w14:textId="77777777" w:rsidR="0035731E" w:rsidRPr="0035731E" w:rsidRDefault="0035731E" w:rsidP="0035731E">
      <w:pPr>
        <w:numPr>
          <w:ilvl w:val="0"/>
          <w:numId w:val="10"/>
        </w:numPr>
        <w:rPr>
          <w:lang w:val="en-AU"/>
        </w:rPr>
      </w:pPr>
      <w:r w:rsidRPr="0035731E">
        <w:rPr>
          <w:b/>
          <w:bCs/>
          <w:lang w:val="en-AU"/>
        </w:rPr>
        <w:t>Options to suit every environment:</w:t>
      </w:r>
      <w:r w:rsidRPr="0035731E">
        <w:rPr>
          <w:lang w:val="en-AU"/>
        </w:rPr>
        <w:t xml:space="preserve"> From homes and offices to schools and council facilities.</w:t>
      </w:r>
    </w:p>
    <w:p w14:paraId="74A12284" w14:textId="77777777" w:rsidR="0035731E" w:rsidRPr="0035731E" w:rsidRDefault="0035731E" w:rsidP="0035731E">
      <w:pPr>
        <w:numPr>
          <w:ilvl w:val="0"/>
          <w:numId w:val="10"/>
        </w:numPr>
        <w:rPr>
          <w:lang w:val="en-AU"/>
        </w:rPr>
      </w:pPr>
      <w:r w:rsidRPr="0035731E">
        <w:rPr>
          <w:b/>
          <w:bCs/>
          <w:lang w:val="en-AU"/>
        </w:rPr>
        <w:t>Delivered with expertise:</w:t>
      </w:r>
      <w:r w:rsidRPr="0035731E">
        <w:rPr>
          <w:lang w:val="en-AU"/>
        </w:rPr>
        <w:t xml:space="preserve"> Applied by trained professionals who understand the science and safety protocols.</w:t>
      </w:r>
    </w:p>
    <w:p w14:paraId="64B626CD" w14:textId="77777777" w:rsidR="0035731E" w:rsidRPr="0035731E" w:rsidRDefault="0035731E" w:rsidP="0035731E">
      <w:pPr>
        <w:numPr>
          <w:ilvl w:val="0"/>
          <w:numId w:val="10"/>
        </w:numPr>
        <w:rPr>
          <w:lang w:val="en-AU"/>
        </w:rPr>
      </w:pPr>
      <w:r w:rsidRPr="0035731E">
        <w:rPr>
          <w:b/>
          <w:bCs/>
          <w:lang w:val="en-AU"/>
        </w:rPr>
        <w:t>Aligned with modern expectations:</w:t>
      </w:r>
      <w:r w:rsidRPr="0035731E">
        <w:rPr>
          <w:lang w:val="en-AU"/>
        </w:rPr>
        <w:t xml:space="preserve"> Treatments derived from nature, designed with today’s concerns in mind.</w:t>
      </w:r>
    </w:p>
    <w:p w14:paraId="3AFB6243" w14:textId="77777777" w:rsidR="0035731E" w:rsidRPr="0035731E" w:rsidRDefault="00057880" w:rsidP="0035731E">
      <w:pPr>
        <w:rPr>
          <w:lang w:val="en-AU"/>
        </w:rPr>
      </w:pPr>
      <w:r>
        <w:rPr>
          <w:lang w:val="en-AU"/>
        </w:rPr>
        <w:pict w14:anchorId="2181B6A1">
          <v:rect id="_x0000_i1028" style="width:0;height:1.5pt" o:hralign="center" o:hrstd="t" o:hr="t" fillcolor="#a0a0a0" stroked="f"/>
        </w:pict>
      </w:r>
    </w:p>
    <w:p w14:paraId="58F56B5F"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Real-World Applications</w:t>
      </w:r>
    </w:p>
    <w:p w14:paraId="5A24FCD8" w14:textId="77777777" w:rsidR="0035731E" w:rsidRPr="0035731E" w:rsidRDefault="0035731E" w:rsidP="0035731E">
      <w:pPr>
        <w:rPr>
          <w:lang w:val="en-AU"/>
        </w:rPr>
      </w:pPr>
      <w:r w:rsidRPr="0035731E">
        <w:rPr>
          <w:lang w:val="en-AU"/>
        </w:rPr>
        <w:t>Consider a homeowner who has tried DIY sprays with little success. They call us expecting results — and with our professional knowledge and tools, we deliver. By using the ecowise treatments, we can also offer them the reassurance that their home environment remains safe for their children and pets.</w:t>
      </w:r>
    </w:p>
    <w:p w14:paraId="5804C26F" w14:textId="77777777" w:rsidR="0035731E" w:rsidRPr="0035731E" w:rsidRDefault="0035731E" w:rsidP="0035731E">
      <w:pPr>
        <w:rPr>
          <w:lang w:val="en-AU"/>
        </w:rPr>
      </w:pPr>
      <w:r w:rsidRPr="0035731E">
        <w:rPr>
          <w:lang w:val="en-AU"/>
        </w:rPr>
        <w:t>Or think about a business that can’t afford downtime. They need fast, effective solutions delivered discreetly and responsibly. Our professional approach ensures minimal disruption while keeping their reputation intact.</w:t>
      </w:r>
    </w:p>
    <w:p w14:paraId="49A3FF9B" w14:textId="77777777" w:rsidR="0035731E" w:rsidRPr="0035731E" w:rsidRDefault="0035731E" w:rsidP="0035731E">
      <w:pPr>
        <w:rPr>
          <w:lang w:val="en-AU"/>
        </w:rPr>
      </w:pPr>
      <w:r w:rsidRPr="0035731E">
        <w:rPr>
          <w:lang w:val="en-AU"/>
        </w:rPr>
        <w:t>Councils, too, have a role to play. They’re responsible for community spaces where public safety and trust are paramount. Our safer treatment options give councils confidence that they’re protecting their residents without raising unnecessary concerns.</w:t>
      </w:r>
    </w:p>
    <w:p w14:paraId="3391AAA3" w14:textId="77777777" w:rsidR="0035731E" w:rsidRPr="0035731E" w:rsidRDefault="00057880" w:rsidP="0035731E">
      <w:pPr>
        <w:rPr>
          <w:lang w:val="en-AU"/>
        </w:rPr>
      </w:pPr>
      <w:r>
        <w:rPr>
          <w:lang w:val="en-AU"/>
        </w:rPr>
        <w:pict w14:anchorId="08481230">
          <v:rect id="_x0000_i1029" style="width:0;height:1.5pt" o:hralign="center" o:hrstd="t" o:hr="t" fillcolor="#a0a0a0" stroked="f"/>
        </w:pict>
      </w:r>
    </w:p>
    <w:p w14:paraId="764BF412"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The Difference Between Professional and DIY</w:t>
      </w:r>
    </w:p>
    <w:p w14:paraId="5ADF53F8" w14:textId="77777777" w:rsidR="0035731E" w:rsidRPr="0035731E" w:rsidRDefault="0035731E" w:rsidP="0035731E">
      <w:pPr>
        <w:rPr>
          <w:lang w:val="en-AU"/>
        </w:rPr>
      </w:pPr>
      <w:r w:rsidRPr="0035731E">
        <w:rPr>
          <w:lang w:val="en-AU"/>
        </w:rPr>
        <w:t>DIY products may seem cheaper or easier, but they often fail to address the underlying causes of infestations. Misapplication can lead to ongoing problems, wasted money, and even health risks.</w:t>
      </w:r>
    </w:p>
    <w:p w14:paraId="44A52DA1" w14:textId="77777777" w:rsidR="0035731E" w:rsidRPr="0035731E" w:rsidRDefault="0035731E" w:rsidP="0035731E">
      <w:pPr>
        <w:rPr>
          <w:lang w:val="en-AU"/>
        </w:rPr>
      </w:pPr>
      <w:r w:rsidRPr="0035731E">
        <w:rPr>
          <w:lang w:val="en-AU"/>
        </w:rPr>
        <w:lastRenderedPageBreak/>
        <w:t>Professional pest control is about precision. We assess the environment, identify pest entry points, and apply treatments in a targeted way. The addition of ecowise products to our toolkit enhances that precision by offering advanced formulations designed to work with professional application techniques.</w:t>
      </w:r>
    </w:p>
    <w:p w14:paraId="0FD45FD8" w14:textId="77777777" w:rsidR="0035731E" w:rsidRPr="0035731E" w:rsidRDefault="00057880" w:rsidP="0035731E">
      <w:pPr>
        <w:rPr>
          <w:lang w:val="en-AU"/>
        </w:rPr>
      </w:pPr>
      <w:r>
        <w:rPr>
          <w:lang w:val="en-AU"/>
        </w:rPr>
        <w:pict w14:anchorId="4FEE6ACB">
          <v:rect id="_x0000_i1030" style="width:0;height:1.5pt" o:hralign="center" o:hrstd="t" o:hr="t" fillcolor="#a0a0a0" stroked="f"/>
        </w:pict>
      </w:r>
    </w:p>
    <w:p w14:paraId="616D9997"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Addressing Common Concerns</w:t>
      </w:r>
    </w:p>
    <w:p w14:paraId="44AA1191" w14:textId="77777777" w:rsidR="0035731E" w:rsidRPr="0035731E" w:rsidRDefault="0035731E" w:rsidP="0035731E">
      <w:pPr>
        <w:rPr>
          <w:lang w:val="en-AU"/>
        </w:rPr>
      </w:pPr>
      <w:r w:rsidRPr="0035731E">
        <w:rPr>
          <w:b/>
          <w:bCs/>
          <w:lang w:val="en-AU"/>
        </w:rPr>
        <w:t>Are these treatments strong enough for professional use?</w:t>
      </w:r>
      <w:r w:rsidRPr="0035731E">
        <w:rPr>
          <w:lang w:val="en-AU"/>
        </w:rPr>
        <w:br/>
        <w:t>Yes. They’ve been formulated and tested to deliver the level of control professionals demand.</w:t>
      </w:r>
    </w:p>
    <w:p w14:paraId="4B70CE1A" w14:textId="77777777" w:rsidR="0035731E" w:rsidRPr="0035731E" w:rsidRDefault="0035731E" w:rsidP="0035731E">
      <w:pPr>
        <w:rPr>
          <w:lang w:val="en-AU"/>
        </w:rPr>
      </w:pPr>
      <w:r w:rsidRPr="0035731E">
        <w:rPr>
          <w:b/>
          <w:bCs/>
          <w:lang w:val="en-AU"/>
        </w:rPr>
        <w:t>Do they replace traditional methods?</w:t>
      </w:r>
      <w:r w:rsidRPr="0035731E">
        <w:rPr>
          <w:lang w:val="en-AU"/>
        </w:rPr>
        <w:br/>
        <w:t>Not entirely. Traditional methods still have their place. But these safer treatments give us more options to suit different situations and customer needs.</w:t>
      </w:r>
    </w:p>
    <w:p w14:paraId="419FA0E6" w14:textId="77777777" w:rsidR="0035731E" w:rsidRPr="0035731E" w:rsidRDefault="0035731E" w:rsidP="0035731E">
      <w:pPr>
        <w:rPr>
          <w:lang w:val="en-AU"/>
        </w:rPr>
      </w:pPr>
      <w:r w:rsidRPr="0035731E">
        <w:rPr>
          <w:b/>
          <w:bCs/>
          <w:lang w:val="en-AU"/>
        </w:rPr>
        <w:t>Why should I choose a professional instead of doing it myself?</w:t>
      </w:r>
      <w:r w:rsidRPr="0035731E">
        <w:rPr>
          <w:lang w:val="en-AU"/>
        </w:rPr>
        <w:br/>
        <w:t>Because professional pest managers bring expertise, training, and proven products together to achieve results that DIY simply can’t match.</w:t>
      </w:r>
    </w:p>
    <w:p w14:paraId="23EC6F26" w14:textId="77777777" w:rsidR="0035731E" w:rsidRPr="0035731E" w:rsidRDefault="00057880" w:rsidP="0035731E">
      <w:pPr>
        <w:rPr>
          <w:lang w:val="en-AU"/>
        </w:rPr>
      </w:pPr>
      <w:r>
        <w:rPr>
          <w:lang w:val="en-AU"/>
        </w:rPr>
        <w:pict w14:anchorId="0883BFCC">
          <v:rect id="_x0000_i1031" style="width:0;height:1.5pt" o:hralign="center" o:hrstd="t" o:hr="t" fillcolor="#a0a0a0" stroked="f"/>
        </w:pict>
      </w:r>
    </w:p>
    <w:p w14:paraId="4070C53E"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Raising Industry Standards</w:t>
      </w:r>
    </w:p>
    <w:p w14:paraId="414BBD74" w14:textId="07D228FD" w:rsidR="0035731E" w:rsidRPr="0035731E" w:rsidRDefault="0035731E" w:rsidP="0035731E">
      <w:pPr>
        <w:rPr>
          <w:lang w:val="en-AU"/>
        </w:rPr>
      </w:pPr>
      <w:r w:rsidRPr="0035731E">
        <w:rPr>
          <w:lang w:val="en-AU"/>
        </w:rPr>
        <w:t xml:space="preserve">The introduction of safer, science-led treatments represents a shift in how our industry operates. As professionals, we’re embracing this change because it allows us to deliver better outcomes for our customers. By choosing us, you’re not just getting </w:t>
      </w:r>
      <w:r w:rsidR="00057880">
        <w:rPr>
          <w:lang w:val="en-AU"/>
        </w:rPr>
        <w:t>ant, cockroach and fly pest</w:t>
      </w:r>
      <w:r w:rsidRPr="0035731E">
        <w:rPr>
          <w:lang w:val="en-AU"/>
        </w:rPr>
        <w:t xml:space="preserve"> control — you’re getting a service that reflects the highest standards of professionalism and responsibility.</w:t>
      </w:r>
    </w:p>
    <w:p w14:paraId="11AFF47E" w14:textId="77777777" w:rsidR="0035731E" w:rsidRPr="0035731E" w:rsidRDefault="0035731E" w:rsidP="0035731E">
      <w:pPr>
        <w:rPr>
          <w:lang w:val="en-AU"/>
        </w:rPr>
      </w:pPr>
      <w:r w:rsidRPr="0035731E">
        <w:rPr>
          <w:lang w:val="en-AU"/>
        </w:rPr>
        <w:t>We believe that excellence means staying up to date with innovations, adapting to new expectations, and always putting customer safety and satisfaction first. The ecowise range helps us do exactly that.</w:t>
      </w:r>
    </w:p>
    <w:p w14:paraId="26434816" w14:textId="77777777" w:rsidR="0035731E" w:rsidRPr="0035731E" w:rsidRDefault="00057880" w:rsidP="0035731E">
      <w:pPr>
        <w:rPr>
          <w:lang w:val="en-AU"/>
        </w:rPr>
      </w:pPr>
      <w:r>
        <w:rPr>
          <w:lang w:val="en-AU"/>
        </w:rPr>
        <w:pict w14:anchorId="4161A49D">
          <v:rect id="_x0000_i1032" style="width:0;height:1.5pt" o:hralign="center" o:hrstd="t" o:hr="t" fillcolor="#a0a0a0" stroked="f"/>
        </w:pict>
      </w:r>
    </w:p>
    <w:p w14:paraId="7E314450"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Our Commitment to Customers</w:t>
      </w:r>
    </w:p>
    <w:p w14:paraId="4316A67A" w14:textId="373C44A2" w:rsidR="0035731E" w:rsidRPr="0035731E" w:rsidRDefault="0035731E" w:rsidP="0035731E">
      <w:pPr>
        <w:rPr>
          <w:lang w:val="en-AU"/>
        </w:rPr>
      </w:pPr>
      <w:r w:rsidRPr="0035731E">
        <w:rPr>
          <w:lang w:val="en-AU"/>
        </w:rPr>
        <w:t xml:space="preserve">We’ve built our reputation on trust, expertise, and results. By offering safer </w:t>
      </w:r>
      <w:r w:rsidR="00192B14">
        <w:rPr>
          <w:lang w:val="en-AU"/>
        </w:rPr>
        <w:t xml:space="preserve">ant, cockroach and fly </w:t>
      </w:r>
      <w:r w:rsidRPr="0035731E">
        <w:rPr>
          <w:lang w:val="en-AU"/>
        </w:rPr>
        <w:t>pest treatments, we’re reinforcing that commitment. You can be confident that every service we provide is designed to protect not only your property but also your peace of mind.</w:t>
      </w:r>
    </w:p>
    <w:p w14:paraId="56FD6212" w14:textId="77777777" w:rsidR="0035731E" w:rsidRPr="0035731E" w:rsidRDefault="0035731E" w:rsidP="0035731E">
      <w:pPr>
        <w:rPr>
          <w:lang w:val="en-AU"/>
        </w:rPr>
      </w:pPr>
      <w:r w:rsidRPr="0035731E">
        <w:rPr>
          <w:lang w:val="en-AU"/>
        </w:rPr>
        <w:t>We see ourselves as partners in protecting your home, business, or community. That means delivering solutions that are effective today and responsible for tomorrow. With the ecowise range, we can do both.</w:t>
      </w:r>
    </w:p>
    <w:p w14:paraId="51A83EE1" w14:textId="77777777" w:rsidR="0035731E" w:rsidRPr="0035731E" w:rsidRDefault="00057880" w:rsidP="0035731E">
      <w:pPr>
        <w:rPr>
          <w:lang w:val="en-AU"/>
        </w:rPr>
      </w:pPr>
      <w:r>
        <w:rPr>
          <w:lang w:val="en-AU"/>
        </w:rPr>
        <w:lastRenderedPageBreak/>
        <w:pict w14:anchorId="59F4FB04">
          <v:rect id="_x0000_i1033" style="width:0;height:1.5pt" o:hralign="center" o:hrstd="t" o:hr="t" fillcolor="#a0a0a0" stroked="f"/>
        </w:pict>
      </w:r>
    </w:p>
    <w:p w14:paraId="3E811E9F" w14:textId="77777777" w:rsidR="0035731E" w:rsidRPr="0035731E" w:rsidRDefault="0035731E" w:rsidP="0035731E">
      <w:pPr>
        <w:rPr>
          <w:b/>
          <w:bCs/>
          <w:color w:val="17365D" w:themeColor="text2" w:themeShade="BF"/>
          <w:sz w:val="24"/>
          <w:szCs w:val="24"/>
          <w:lang w:val="en-AU"/>
        </w:rPr>
      </w:pPr>
      <w:r w:rsidRPr="0035731E">
        <w:rPr>
          <w:b/>
          <w:bCs/>
          <w:color w:val="17365D" w:themeColor="text2" w:themeShade="BF"/>
          <w:sz w:val="24"/>
          <w:szCs w:val="24"/>
          <w:lang w:val="en-AU"/>
        </w:rPr>
        <w:t>Looking Ahead</w:t>
      </w:r>
    </w:p>
    <w:p w14:paraId="7A808E47" w14:textId="77777777" w:rsidR="0035731E" w:rsidRPr="0035731E" w:rsidRDefault="0035731E" w:rsidP="0035731E">
      <w:pPr>
        <w:rPr>
          <w:lang w:val="en-AU"/>
        </w:rPr>
      </w:pPr>
      <w:r w:rsidRPr="0035731E">
        <w:rPr>
          <w:lang w:val="en-AU"/>
        </w:rPr>
        <w:t>Professional pest management is evolving, and we’re proud to be leading the way. With advanced treatments derived from nature and backed by science, we can deliver results that meet the needs of modern customers without compromising our professional standards.</w:t>
      </w:r>
    </w:p>
    <w:p w14:paraId="30DF35CD" w14:textId="247B2550" w:rsidR="0035731E" w:rsidRDefault="0035731E" w:rsidP="0035731E">
      <w:pPr>
        <w:rPr>
          <w:lang w:val="en-AU"/>
        </w:rPr>
      </w:pPr>
      <w:r w:rsidRPr="0035731E">
        <w:rPr>
          <w:lang w:val="en-AU"/>
        </w:rPr>
        <w:t xml:space="preserve">Whether you’re a homeowner, a business operator, or a council representative, you can rely on us to deliver </w:t>
      </w:r>
      <w:r w:rsidR="00192B14">
        <w:rPr>
          <w:lang w:val="en-AU"/>
        </w:rPr>
        <w:t xml:space="preserve">ant, cockroach and fly </w:t>
      </w:r>
      <w:r w:rsidRPr="0035731E">
        <w:rPr>
          <w:lang w:val="en-AU"/>
        </w:rPr>
        <w:t>control that is professional, effective, and aligned with today’s expectations.</w:t>
      </w:r>
    </w:p>
    <w:p w14:paraId="0F61867B" w14:textId="24394B82" w:rsidR="00120F05" w:rsidRPr="0035731E" w:rsidRDefault="00120F05" w:rsidP="0035731E">
      <w:pPr>
        <w:rPr>
          <w:lang w:val="en-AU"/>
        </w:rPr>
      </w:pPr>
      <w:r w:rsidRPr="00120F05">
        <w:t>Ecowise is committed to continually expanding its range of products and pest solutions. Check back regularly to be the first to see new innovations designed for eco-conscious needs</w:t>
      </w:r>
      <w:r>
        <w:t>.</w:t>
      </w:r>
    </w:p>
    <w:p w14:paraId="7E1FC49F" w14:textId="42C58BC1" w:rsidR="0035731E" w:rsidRDefault="00105110" w:rsidP="0035731E">
      <w:pPr>
        <w:rPr>
          <w:lang w:val="en-AU"/>
        </w:rPr>
      </w:pPr>
      <w:r>
        <w:rPr>
          <w:lang w:val="en-AU"/>
        </w:rPr>
        <w:t xml:space="preserve">Ants, cockroaches and flies </w:t>
      </w:r>
      <w:r w:rsidR="0035731E" w:rsidRPr="0035731E">
        <w:rPr>
          <w:lang w:val="en-AU"/>
        </w:rPr>
        <w:t xml:space="preserve">don’t </w:t>
      </w:r>
      <w:r>
        <w:rPr>
          <w:lang w:val="en-AU"/>
        </w:rPr>
        <w:t>sit</w:t>
      </w:r>
      <w:r w:rsidR="0035731E" w:rsidRPr="0035731E">
        <w:rPr>
          <w:lang w:val="en-AU"/>
        </w:rPr>
        <w:t xml:space="preserve"> still, and neither do we. With our expertise and the latest innovations in safer </w:t>
      </w:r>
      <w:r w:rsidR="00445D87">
        <w:rPr>
          <w:lang w:val="en-AU"/>
        </w:rPr>
        <w:t xml:space="preserve">ant, cockroach and fly </w:t>
      </w:r>
      <w:r w:rsidR="0035731E" w:rsidRPr="0035731E">
        <w:rPr>
          <w:lang w:val="en-AU"/>
        </w:rPr>
        <w:t>control, we’re ready to protect what matters most to you — today and into the future.</w:t>
      </w:r>
    </w:p>
    <w:p w14:paraId="65A660C0" w14:textId="77777777" w:rsidR="00C646F7" w:rsidRDefault="00C646F7" w:rsidP="00C646F7">
      <w:pPr>
        <w:rPr>
          <w:i/>
          <w:iCs/>
          <w:lang w:val="en-AU"/>
        </w:rPr>
      </w:pPr>
      <w:r>
        <w:rPr>
          <w:lang w:val="en-AU"/>
        </w:rPr>
        <w:t xml:space="preserve">ecowise™.  More than just a range of products.  </w:t>
      </w:r>
      <w:r w:rsidRPr="00497828">
        <w:rPr>
          <w:i/>
          <w:iCs/>
          <w:lang w:val="en-AU"/>
        </w:rPr>
        <w:t>It’s a movement.</w:t>
      </w:r>
    </w:p>
    <w:p w14:paraId="7DDE7FBF" w14:textId="77777777" w:rsidR="007B123D" w:rsidRDefault="007B123D" w:rsidP="00C646F7">
      <w:pPr>
        <w:rPr>
          <w:i/>
          <w:iCs/>
          <w:lang w:val="en-AU"/>
        </w:rPr>
      </w:pPr>
    </w:p>
    <w:p w14:paraId="58DD041C" w14:textId="77777777" w:rsidR="007B123D" w:rsidRPr="00267A76" w:rsidRDefault="007B123D" w:rsidP="007B123D">
      <w:r>
        <w:rPr>
          <w:lang w:val="en-AU"/>
        </w:rPr>
        <w:t>™ecowise is a trademark of Sundew Solutions Pty Ltd.</w:t>
      </w:r>
    </w:p>
    <w:p w14:paraId="7E1A7A91" w14:textId="77777777" w:rsidR="007B123D" w:rsidRPr="00955096" w:rsidRDefault="007B123D" w:rsidP="00C646F7"/>
    <w:sectPr w:rsidR="007B123D" w:rsidRPr="0095509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26E3DD9"/>
    <w:multiLevelType w:val="multilevel"/>
    <w:tmpl w:val="ED88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790198">
    <w:abstractNumId w:val="8"/>
  </w:num>
  <w:num w:numId="2" w16cid:durableId="984118950">
    <w:abstractNumId w:val="6"/>
  </w:num>
  <w:num w:numId="3" w16cid:durableId="183130542">
    <w:abstractNumId w:val="5"/>
  </w:num>
  <w:num w:numId="4" w16cid:durableId="1332684450">
    <w:abstractNumId w:val="4"/>
  </w:num>
  <w:num w:numId="5" w16cid:durableId="2094668629">
    <w:abstractNumId w:val="7"/>
  </w:num>
  <w:num w:numId="6" w16cid:durableId="1911116159">
    <w:abstractNumId w:val="3"/>
  </w:num>
  <w:num w:numId="7" w16cid:durableId="516425751">
    <w:abstractNumId w:val="2"/>
  </w:num>
  <w:num w:numId="8" w16cid:durableId="1979920455">
    <w:abstractNumId w:val="1"/>
  </w:num>
  <w:num w:numId="9" w16cid:durableId="1687898561">
    <w:abstractNumId w:val="0"/>
  </w:num>
  <w:num w:numId="10" w16cid:durableId="283511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880"/>
    <w:rsid w:val="0006063C"/>
    <w:rsid w:val="00105110"/>
    <w:rsid w:val="00120F05"/>
    <w:rsid w:val="0015074B"/>
    <w:rsid w:val="0015227B"/>
    <w:rsid w:val="00192B14"/>
    <w:rsid w:val="001A4737"/>
    <w:rsid w:val="0029639D"/>
    <w:rsid w:val="002C1626"/>
    <w:rsid w:val="00326F90"/>
    <w:rsid w:val="0035731E"/>
    <w:rsid w:val="00445D87"/>
    <w:rsid w:val="004D5305"/>
    <w:rsid w:val="007B123D"/>
    <w:rsid w:val="008D4C8E"/>
    <w:rsid w:val="00AA1D8D"/>
    <w:rsid w:val="00B47730"/>
    <w:rsid w:val="00C31B42"/>
    <w:rsid w:val="00C646F7"/>
    <w:rsid w:val="00CB0664"/>
    <w:rsid w:val="00CD0E2B"/>
    <w:rsid w:val="00DE12EC"/>
    <w:rsid w:val="00F346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7AAE78F6"/>
  <w14:defaultImageDpi w14:val="300"/>
  <w15:docId w15:val="{68AD4BB6-B330-4161-B352-974598F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Sundew Version 5 - Professional Pest Control Excellence_Sundew ecowise</dc:title>
  <dc:subject/>
  <dc:creator>David Priddy</dc:creator>
  <cp:keywords>Sundew Version 5 - Professional Pest Control Excellence_Sundew ecowise</cp:keywords>
  <dc:description>generated by python-docx</dc:description>
  <cp:lastModifiedBy>David Priddy</cp:lastModifiedBy>
  <cp:revision>5</cp:revision>
  <dcterms:created xsi:type="dcterms:W3CDTF">2025-09-11T09:13:00Z</dcterms:created>
  <dcterms:modified xsi:type="dcterms:W3CDTF">2025-09-11T09:17:00Z</dcterms:modified>
  <cp:category/>
</cp:coreProperties>
</file>