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BCA8" w14:textId="77777777" w:rsidR="00FD3FE5" w:rsidRDefault="005773DD">
      <w:pPr>
        <w:pStyle w:val="Title"/>
      </w:pPr>
      <w:r>
        <w:t>Version 4 - Eco &amp; Sustainability Driven</w:t>
      </w:r>
    </w:p>
    <w:p w14:paraId="67738F1A"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Protecting Homes and Businesses While Caring for the Planet</w:t>
      </w:r>
    </w:p>
    <w:p w14:paraId="5745CAB6" w14:textId="77777777" w:rsidR="002717EF" w:rsidRPr="002717EF" w:rsidRDefault="002717EF" w:rsidP="002717EF">
      <w:pPr>
        <w:rPr>
          <w:lang w:val="en-AU"/>
        </w:rPr>
      </w:pPr>
      <w:r w:rsidRPr="002717EF">
        <w:rPr>
          <w:lang w:val="en-AU"/>
        </w:rPr>
        <w:t>For many households, businesses, and councils today, pest control isn’t just about getting rid of unwanted intruders. It’s also about making choices that reflect our values. Increasingly, people want services that deliver results while also caring for the environment we all share.</w:t>
      </w:r>
    </w:p>
    <w:p w14:paraId="2B7E8208" w14:textId="0629AE15" w:rsidR="002717EF" w:rsidRPr="002717EF" w:rsidRDefault="002717EF" w:rsidP="002717EF">
      <w:pPr>
        <w:rPr>
          <w:lang w:val="en-AU"/>
        </w:rPr>
      </w:pPr>
      <w:r w:rsidRPr="002717EF">
        <w:rPr>
          <w:lang w:val="en-AU"/>
        </w:rPr>
        <w:t xml:space="preserve">That’s why we’re proud to now offer a new generation of </w:t>
      </w:r>
      <w:r w:rsidR="0048517F">
        <w:rPr>
          <w:lang w:val="en-AU"/>
        </w:rPr>
        <w:t xml:space="preserve">ant, cockroach and fly </w:t>
      </w:r>
      <w:r w:rsidRPr="002717EF">
        <w:rPr>
          <w:lang w:val="en-AU"/>
        </w:rPr>
        <w:t xml:space="preserve">treatments derived from nature and supported by science. Under the </w:t>
      </w:r>
      <w:r w:rsidRPr="002717EF">
        <w:rPr>
          <w:b/>
          <w:bCs/>
          <w:lang w:val="en-AU"/>
        </w:rPr>
        <w:t>ecowise</w:t>
      </w:r>
      <w:r w:rsidR="00702E14">
        <w:rPr>
          <w:b/>
          <w:bCs/>
          <w:lang w:val="en-AU"/>
        </w:rPr>
        <w:t>™</w:t>
      </w:r>
      <w:r w:rsidRPr="002717EF">
        <w:rPr>
          <w:lang w:val="en-AU"/>
        </w:rPr>
        <w:t xml:space="preserve"> brand, </w:t>
      </w:r>
      <w:r w:rsidR="0048517F">
        <w:rPr>
          <w:lang w:val="en-AU"/>
        </w:rPr>
        <w:t>provided</w:t>
      </w:r>
      <w:r w:rsidRPr="002717EF">
        <w:rPr>
          <w:lang w:val="en-AU"/>
        </w:rPr>
        <w:t xml:space="preserve"> locally in Australia by Sundew Solutions Pty Ltd, these treatments allow us to protect your property while minimising our environmental footprint.</w:t>
      </w:r>
    </w:p>
    <w:p w14:paraId="2F4F458C" w14:textId="77777777" w:rsidR="002717EF" w:rsidRPr="002717EF" w:rsidRDefault="002717EF" w:rsidP="002717EF">
      <w:pPr>
        <w:rPr>
          <w:lang w:val="en-AU"/>
        </w:rPr>
      </w:pPr>
      <w:r w:rsidRPr="002717EF">
        <w:rPr>
          <w:lang w:val="en-AU"/>
        </w:rPr>
        <w:t>It’s pest control that works — and it’s also pest control you can feel good about.</w:t>
      </w:r>
    </w:p>
    <w:p w14:paraId="0F2BE122" w14:textId="77777777" w:rsidR="002717EF" w:rsidRPr="002717EF" w:rsidRDefault="001E2555" w:rsidP="002717EF">
      <w:pPr>
        <w:rPr>
          <w:lang w:val="en-AU"/>
        </w:rPr>
      </w:pPr>
      <w:r>
        <w:rPr>
          <w:lang w:val="en-AU"/>
        </w:rPr>
        <w:pict w14:anchorId="57221A77">
          <v:rect id="_x0000_i1025" style="width:0;height:1.5pt" o:hralign="center" o:hrstd="t" o:hr="t" fillcolor="#a0a0a0" stroked="f"/>
        </w:pict>
      </w:r>
    </w:p>
    <w:p w14:paraId="21687D97"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Why Eco Matters More Than Ever</w:t>
      </w:r>
    </w:p>
    <w:p w14:paraId="40A6D216" w14:textId="77777777" w:rsidR="002717EF" w:rsidRDefault="002717EF" w:rsidP="002717EF">
      <w:pPr>
        <w:rPr>
          <w:lang w:val="en-AU"/>
        </w:rPr>
      </w:pPr>
      <w:r w:rsidRPr="002717EF">
        <w:rPr>
          <w:lang w:val="en-AU"/>
        </w:rPr>
        <w:t>We live in a time where environmental awareness is no longer optional — it’s expected. Families are recycling, reducing waste, and seeking out eco-friendly products for everyday life. Businesses are adopting sustainability policies and reporting on their environmental commitments. Councils are introducing green initiatives in parks, playgrounds, and community spaces.</w:t>
      </w:r>
    </w:p>
    <w:p w14:paraId="1E695408" w14:textId="3B5982C5" w:rsidR="00270834" w:rsidRPr="002717EF" w:rsidRDefault="00270834" w:rsidP="002717EF">
      <w:pPr>
        <w:rPr>
          <w:lang w:val="en-AU"/>
        </w:rPr>
      </w:pPr>
      <w:r w:rsidRPr="00955096">
        <w:rPr>
          <w:lang w:val="en-AU"/>
        </w:rPr>
        <w:t>We’re not replacing traditional methods</w:t>
      </w:r>
      <w:r>
        <w:rPr>
          <w:lang w:val="en-AU"/>
        </w:rPr>
        <w:t xml:space="preserve"> </w:t>
      </w:r>
      <w:r w:rsidRPr="00955096">
        <w:rPr>
          <w:lang w:val="en-AU"/>
        </w:rPr>
        <w:t xml:space="preserve">— there will always be situations where those are necessary. But by adding this new generation of treatments to our toolkit, we’re giving our customers more choice and control. </w:t>
      </w:r>
    </w:p>
    <w:p w14:paraId="5AD673BA" w14:textId="4F3C06D3" w:rsidR="002717EF" w:rsidRPr="002717EF" w:rsidRDefault="002717EF" w:rsidP="002717EF">
      <w:pPr>
        <w:rPr>
          <w:lang w:val="en-AU"/>
        </w:rPr>
      </w:pPr>
      <w:r w:rsidRPr="002717EF">
        <w:rPr>
          <w:lang w:val="en-AU"/>
        </w:rPr>
        <w:t xml:space="preserve">Until now, </w:t>
      </w:r>
      <w:r w:rsidR="0048517F">
        <w:rPr>
          <w:lang w:val="en-AU"/>
        </w:rPr>
        <w:t xml:space="preserve">ant, cockroach and fly </w:t>
      </w:r>
      <w:r w:rsidRPr="002717EF">
        <w:rPr>
          <w:lang w:val="en-AU"/>
        </w:rPr>
        <w:t xml:space="preserve">pest control hasn’t always kept up with this trend. Traditional methods, while effective, didn’t always align with eco-conscious values. The introduction of the ecowise range changes that. It gives us the ability to control </w:t>
      </w:r>
      <w:r w:rsidR="0048517F">
        <w:rPr>
          <w:lang w:val="en-AU"/>
        </w:rPr>
        <w:t>ants, cockroaches and flies</w:t>
      </w:r>
      <w:r w:rsidRPr="002717EF">
        <w:rPr>
          <w:lang w:val="en-AU"/>
        </w:rPr>
        <w:t xml:space="preserve"> effectively while also respecting the world around us.</w:t>
      </w:r>
    </w:p>
    <w:p w14:paraId="70228953" w14:textId="77777777" w:rsidR="002717EF" w:rsidRPr="002717EF" w:rsidRDefault="001E2555" w:rsidP="002717EF">
      <w:pPr>
        <w:rPr>
          <w:lang w:val="en-AU"/>
        </w:rPr>
      </w:pPr>
      <w:r>
        <w:rPr>
          <w:lang w:val="en-AU"/>
        </w:rPr>
        <w:pict w14:anchorId="525E372C">
          <v:rect id="_x0000_i1026" style="width:0;height:1.5pt" o:hralign="center" o:hrstd="t" o:hr="t" fillcolor="#a0a0a0" stroked="f"/>
        </w:pict>
      </w:r>
    </w:p>
    <w:p w14:paraId="77FB1E6C" w14:textId="4A061F12"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 xml:space="preserve">Inspired by Nature, </w:t>
      </w:r>
      <w:r w:rsidR="001E2555">
        <w:rPr>
          <w:b/>
          <w:bCs/>
          <w:color w:val="17365D" w:themeColor="text2" w:themeShade="BF"/>
          <w:sz w:val="24"/>
          <w:szCs w:val="24"/>
          <w:lang w:val="en-AU"/>
        </w:rPr>
        <w:t>Backed by Science</w:t>
      </w:r>
    </w:p>
    <w:p w14:paraId="77CB1D60" w14:textId="77777777" w:rsidR="002717EF" w:rsidRPr="002717EF" w:rsidRDefault="002717EF" w:rsidP="002717EF">
      <w:pPr>
        <w:rPr>
          <w:lang w:val="en-AU"/>
        </w:rPr>
      </w:pPr>
      <w:r w:rsidRPr="002717EF">
        <w:rPr>
          <w:lang w:val="en-AU"/>
        </w:rPr>
        <w:t>The ecowise products are formulated with naturally derived origins, then refined through science to deliver reliable results. By drawing inspiration from the way nature itself defends against pests, these treatments achieve balance: effective protection with reduced impact on people, pets, and the wider environment.</w:t>
      </w:r>
    </w:p>
    <w:p w14:paraId="4632EDBA" w14:textId="7D437E1D" w:rsidR="002717EF" w:rsidRPr="002717EF" w:rsidRDefault="002717EF" w:rsidP="002717EF">
      <w:pPr>
        <w:rPr>
          <w:lang w:val="en-AU"/>
        </w:rPr>
      </w:pPr>
      <w:r w:rsidRPr="002717EF">
        <w:rPr>
          <w:lang w:val="en-AU"/>
        </w:rPr>
        <w:lastRenderedPageBreak/>
        <w:t xml:space="preserve">Sustainability isn’t just about what goes into a product — it’s also about how it works in practice. These treatments are designed to </w:t>
      </w:r>
      <w:r w:rsidR="00FC20BF">
        <w:rPr>
          <w:lang w:val="en-AU"/>
        </w:rPr>
        <w:t xml:space="preserve">directly </w:t>
      </w:r>
      <w:r w:rsidRPr="002717EF">
        <w:rPr>
          <w:lang w:val="en-AU"/>
        </w:rPr>
        <w:t xml:space="preserve">target </w:t>
      </w:r>
      <w:r w:rsidR="003B7F26">
        <w:rPr>
          <w:lang w:val="en-AU"/>
        </w:rPr>
        <w:t>ants, cockroaches and flies</w:t>
      </w:r>
      <w:r w:rsidRPr="002717EF">
        <w:rPr>
          <w:lang w:val="en-AU"/>
        </w:rPr>
        <w:t xml:space="preserve"> efficiently, reducing unnecessary waste and ensuring precise outcomes.</w:t>
      </w:r>
    </w:p>
    <w:p w14:paraId="2AD6CA2B" w14:textId="77777777" w:rsidR="002717EF" w:rsidRPr="002717EF" w:rsidRDefault="001E2555" w:rsidP="002717EF">
      <w:pPr>
        <w:rPr>
          <w:lang w:val="en-AU"/>
        </w:rPr>
      </w:pPr>
      <w:r>
        <w:rPr>
          <w:lang w:val="en-AU"/>
        </w:rPr>
        <w:pict w14:anchorId="03777B10">
          <v:rect id="_x0000_i1027" style="width:0;height:1.5pt" o:hralign="center" o:hrstd="t" o:hr="t" fillcolor="#a0a0a0" stroked="f"/>
        </w:pict>
      </w:r>
    </w:p>
    <w:p w14:paraId="0D16A60C"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Benefits of Eco-Friendly Pest Treatments</w:t>
      </w:r>
    </w:p>
    <w:p w14:paraId="38ECC658" w14:textId="77777777" w:rsidR="002717EF" w:rsidRPr="002717EF" w:rsidRDefault="002717EF" w:rsidP="002717EF">
      <w:pPr>
        <w:rPr>
          <w:lang w:val="en-AU"/>
        </w:rPr>
      </w:pPr>
      <w:r w:rsidRPr="002717EF">
        <w:rPr>
          <w:lang w:val="en-AU"/>
        </w:rPr>
        <w:t>When you choose our eco-driven pest services, you’re choosing:</w:t>
      </w:r>
    </w:p>
    <w:p w14:paraId="6E81E958" w14:textId="77777777" w:rsidR="002717EF" w:rsidRPr="002717EF" w:rsidRDefault="002717EF" w:rsidP="002717EF">
      <w:pPr>
        <w:numPr>
          <w:ilvl w:val="0"/>
          <w:numId w:val="10"/>
        </w:numPr>
        <w:rPr>
          <w:lang w:val="en-AU"/>
        </w:rPr>
      </w:pPr>
      <w:r w:rsidRPr="002717EF">
        <w:rPr>
          <w:b/>
          <w:bCs/>
          <w:lang w:val="en-AU"/>
        </w:rPr>
        <w:t>Lower environmental impact:</w:t>
      </w:r>
      <w:r w:rsidRPr="002717EF">
        <w:rPr>
          <w:lang w:val="en-AU"/>
        </w:rPr>
        <w:t xml:space="preserve"> Derived from nature, designed to minimise disruption to the environment.</w:t>
      </w:r>
    </w:p>
    <w:p w14:paraId="08E1CAD6" w14:textId="77777777" w:rsidR="002717EF" w:rsidRPr="002717EF" w:rsidRDefault="002717EF" w:rsidP="002717EF">
      <w:pPr>
        <w:numPr>
          <w:ilvl w:val="0"/>
          <w:numId w:val="10"/>
        </w:numPr>
        <w:rPr>
          <w:lang w:val="en-AU"/>
        </w:rPr>
      </w:pPr>
      <w:r w:rsidRPr="002717EF">
        <w:rPr>
          <w:b/>
          <w:bCs/>
          <w:lang w:val="en-AU"/>
        </w:rPr>
        <w:t>Safer spaces:</w:t>
      </w:r>
      <w:r w:rsidRPr="002717EF">
        <w:rPr>
          <w:lang w:val="en-AU"/>
        </w:rPr>
        <w:t xml:space="preserve"> Ideal for families, pets, schools, and community environments.</w:t>
      </w:r>
    </w:p>
    <w:p w14:paraId="592F1C94" w14:textId="77777777" w:rsidR="002717EF" w:rsidRPr="002717EF" w:rsidRDefault="002717EF" w:rsidP="002717EF">
      <w:pPr>
        <w:numPr>
          <w:ilvl w:val="0"/>
          <w:numId w:val="10"/>
        </w:numPr>
        <w:rPr>
          <w:lang w:val="en-AU"/>
        </w:rPr>
      </w:pPr>
      <w:r w:rsidRPr="002717EF">
        <w:rPr>
          <w:b/>
          <w:bCs/>
          <w:lang w:val="en-AU"/>
        </w:rPr>
        <w:t>Support for sustainability goals:</w:t>
      </w:r>
      <w:r w:rsidRPr="002717EF">
        <w:rPr>
          <w:lang w:val="en-AU"/>
        </w:rPr>
        <w:t xml:space="preserve"> Perfect for businesses and councils committed to green policies.</w:t>
      </w:r>
    </w:p>
    <w:p w14:paraId="5B87F35E" w14:textId="06747DE9" w:rsidR="002717EF" w:rsidRPr="002717EF" w:rsidRDefault="002717EF" w:rsidP="002717EF">
      <w:pPr>
        <w:numPr>
          <w:ilvl w:val="0"/>
          <w:numId w:val="10"/>
        </w:numPr>
        <w:rPr>
          <w:lang w:val="en-AU"/>
        </w:rPr>
      </w:pPr>
      <w:r w:rsidRPr="002717EF">
        <w:rPr>
          <w:b/>
          <w:bCs/>
          <w:lang w:val="en-AU"/>
        </w:rPr>
        <w:t>Peace of mind:</w:t>
      </w:r>
      <w:r w:rsidRPr="002717EF">
        <w:rPr>
          <w:lang w:val="en-AU"/>
        </w:rPr>
        <w:t xml:space="preserve"> </w:t>
      </w:r>
      <w:r w:rsidR="00C03017">
        <w:rPr>
          <w:lang w:val="en-AU"/>
        </w:rPr>
        <w:t>Ants, cockroach and fly</w:t>
      </w:r>
      <w:r w:rsidRPr="002717EF">
        <w:rPr>
          <w:lang w:val="en-AU"/>
        </w:rPr>
        <w:t xml:space="preserve"> control that delivers results without compromise.</w:t>
      </w:r>
    </w:p>
    <w:p w14:paraId="099042FB" w14:textId="77777777" w:rsidR="002717EF" w:rsidRPr="002717EF" w:rsidRDefault="001E2555" w:rsidP="002717EF">
      <w:pPr>
        <w:rPr>
          <w:lang w:val="en-AU"/>
        </w:rPr>
      </w:pPr>
      <w:r>
        <w:rPr>
          <w:lang w:val="en-AU"/>
        </w:rPr>
        <w:pict w14:anchorId="19B8D3C1">
          <v:rect id="_x0000_i1028" style="width:0;height:1.5pt" o:hralign="center" o:hrstd="t" o:hr="t" fillcolor="#a0a0a0" stroked="f"/>
        </w:pict>
      </w:r>
    </w:p>
    <w:p w14:paraId="7E6644E3"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Everyday Scenarios Where Sustainability Counts</w:t>
      </w:r>
    </w:p>
    <w:p w14:paraId="346DB107" w14:textId="1FB2F8BB" w:rsidR="002717EF" w:rsidRPr="002717EF" w:rsidRDefault="002717EF" w:rsidP="002717EF">
      <w:pPr>
        <w:rPr>
          <w:lang w:val="en-AU"/>
        </w:rPr>
      </w:pPr>
      <w:r w:rsidRPr="002717EF">
        <w:rPr>
          <w:lang w:val="en-AU"/>
        </w:rPr>
        <w:t xml:space="preserve">Think about a family who has committed to reducing chemicals in their home — they buy eco cleaning products, grow their own vegetables, and recycle diligently. When they need </w:t>
      </w:r>
      <w:r w:rsidR="00C03017">
        <w:rPr>
          <w:lang w:val="en-AU"/>
        </w:rPr>
        <w:t>ant, cockroach and fly</w:t>
      </w:r>
      <w:r w:rsidRPr="002717EF">
        <w:rPr>
          <w:lang w:val="en-AU"/>
        </w:rPr>
        <w:t xml:space="preserve"> control, they want something that aligns with their values. The ecowise treatments allow us to deliver exactly that: pest protection that fits their lifestyle.</w:t>
      </w:r>
    </w:p>
    <w:p w14:paraId="6F2D170E" w14:textId="27992BC9" w:rsidR="002717EF" w:rsidRPr="002717EF" w:rsidRDefault="002717EF" w:rsidP="002717EF">
      <w:pPr>
        <w:rPr>
          <w:lang w:val="en-AU"/>
        </w:rPr>
      </w:pPr>
      <w:r w:rsidRPr="002717EF">
        <w:rPr>
          <w:lang w:val="en-AU"/>
        </w:rPr>
        <w:t xml:space="preserve">Or imagine a business with a sustainability charter that reports to stakeholders every year. Choosing safer, eco-friendly </w:t>
      </w:r>
      <w:r w:rsidR="00465B3D">
        <w:rPr>
          <w:lang w:val="en-AU"/>
        </w:rPr>
        <w:t>ant, cockroach and fly</w:t>
      </w:r>
      <w:r w:rsidRPr="002717EF">
        <w:rPr>
          <w:lang w:val="en-AU"/>
        </w:rPr>
        <w:t xml:space="preserve"> treatments becomes a tangible example of putting words into action.</w:t>
      </w:r>
    </w:p>
    <w:p w14:paraId="2FDA7929" w14:textId="205108B7" w:rsidR="002717EF" w:rsidRPr="002717EF" w:rsidRDefault="002717EF" w:rsidP="002717EF">
      <w:pPr>
        <w:rPr>
          <w:lang w:val="en-AU"/>
        </w:rPr>
      </w:pPr>
      <w:r w:rsidRPr="002717EF">
        <w:rPr>
          <w:lang w:val="en-AU"/>
        </w:rPr>
        <w:t xml:space="preserve">Consider a council managing community parks, playgrounds, and sporting grounds. Parents want assurance that their children can play freely without being exposed to harsh chemicals. The ecowise range makes it possible to deliver effective </w:t>
      </w:r>
      <w:r w:rsidR="00C03017">
        <w:rPr>
          <w:lang w:val="en-AU"/>
        </w:rPr>
        <w:t>ant, cockroach and fly</w:t>
      </w:r>
      <w:r w:rsidRPr="002717EF">
        <w:rPr>
          <w:lang w:val="en-AU"/>
        </w:rPr>
        <w:t xml:space="preserve"> management while protecting community trust.</w:t>
      </w:r>
    </w:p>
    <w:p w14:paraId="6B66E425" w14:textId="77777777" w:rsidR="002717EF" w:rsidRPr="002717EF" w:rsidRDefault="001E2555" w:rsidP="002717EF">
      <w:pPr>
        <w:rPr>
          <w:lang w:val="en-AU"/>
        </w:rPr>
      </w:pPr>
      <w:r>
        <w:rPr>
          <w:lang w:val="en-AU"/>
        </w:rPr>
        <w:pict w14:anchorId="62A05CC4">
          <v:rect id="_x0000_i1029" style="width:0;height:1.5pt" o:hralign="center" o:hrstd="t" o:hr="t" fillcolor="#a0a0a0" stroked="f"/>
        </w:pict>
      </w:r>
    </w:p>
    <w:p w14:paraId="654B5FDE"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Doing the Right Thing for Future Generations</w:t>
      </w:r>
    </w:p>
    <w:p w14:paraId="17A9AE61" w14:textId="77777777" w:rsidR="002717EF" w:rsidRPr="002717EF" w:rsidRDefault="002717EF" w:rsidP="002717EF">
      <w:pPr>
        <w:rPr>
          <w:lang w:val="en-AU"/>
        </w:rPr>
      </w:pPr>
      <w:r w:rsidRPr="002717EF">
        <w:rPr>
          <w:lang w:val="en-AU"/>
        </w:rPr>
        <w:t>Choosing eco-friendly pest control isn’t just about today — it’s about tomorrow. By reducing reliance on traditional chemical-heavy methods, we’re making a small but important contribution to a more sustainable future.</w:t>
      </w:r>
    </w:p>
    <w:p w14:paraId="639373D6" w14:textId="4A934145" w:rsidR="002717EF" w:rsidRPr="002717EF" w:rsidRDefault="002717EF" w:rsidP="002717EF">
      <w:pPr>
        <w:rPr>
          <w:lang w:val="en-AU"/>
        </w:rPr>
      </w:pPr>
      <w:r w:rsidRPr="002717EF">
        <w:rPr>
          <w:lang w:val="en-AU"/>
        </w:rPr>
        <w:lastRenderedPageBreak/>
        <w:t xml:space="preserve">Every decision counts. From the food we eat to the services we choose, our collective actions shape the kind of world we leave behind. By making responsible choices in </w:t>
      </w:r>
      <w:r w:rsidR="00C03017">
        <w:rPr>
          <w:lang w:val="en-AU"/>
        </w:rPr>
        <w:t>ant, cockroach and fly</w:t>
      </w:r>
      <w:r w:rsidRPr="002717EF">
        <w:rPr>
          <w:lang w:val="en-AU"/>
        </w:rPr>
        <w:t xml:space="preserve"> control, families, businesses, and councils are showing leadership in caring for the environment.</w:t>
      </w:r>
    </w:p>
    <w:p w14:paraId="2ACFC637" w14:textId="77777777" w:rsidR="002717EF" w:rsidRPr="002717EF" w:rsidRDefault="001E2555" w:rsidP="002717EF">
      <w:pPr>
        <w:rPr>
          <w:lang w:val="en-AU"/>
        </w:rPr>
      </w:pPr>
      <w:r>
        <w:rPr>
          <w:lang w:val="en-AU"/>
        </w:rPr>
        <w:pict w14:anchorId="3D13BA3F">
          <v:rect id="_x0000_i1030" style="width:0;height:1.5pt" o:hralign="center" o:hrstd="t" o:hr="t" fillcolor="#a0a0a0" stroked="f"/>
        </w:pict>
      </w:r>
    </w:p>
    <w:p w14:paraId="7FF3EDEA"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Addressing Common Questions</w:t>
      </w:r>
    </w:p>
    <w:p w14:paraId="4BFB2437" w14:textId="6880B918" w:rsidR="002717EF" w:rsidRPr="002717EF" w:rsidRDefault="002717EF" w:rsidP="002717EF">
      <w:pPr>
        <w:rPr>
          <w:lang w:val="en-AU"/>
        </w:rPr>
      </w:pPr>
      <w:r w:rsidRPr="002717EF">
        <w:rPr>
          <w:b/>
          <w:bCs/>
          <w:lang w:val="en-AU"/>
        </w:rPr>
        <w:t>Do eco-friendly treatments really work?</w:t>
      </w:r>
      <w:r w:rsidRPr="002717EF">
        <w:rPr>
          <w:lang w:val="en-AU"/>
        </w:rPr>
        <w:br/>
        <w:t xml:space="preserve">Yes. The ecowise range has been rigorously tested in Australian conditions and has proven effective against </w:t>
      </w:r>
      <w:r w:rsidR="00FC20BF">
        <w:rPr>
          <w:lang w:val="en-AU"/>
        </w:rPr>
        <w:t xml:space="preserve">the </w:t>
      </w:r>
      <w:r w:rsidRPr="002717EF">
        <w:rPr>
          <w:lang w:val="en-AU"/>
        </w:rPr>
        <w:t>common pests ants, cockroaches</w:t>
      </w:r>
      <w:r w:rsidR="00DB447A">
        <w:rPr>
          <w:lang w:val="en-AU"/>
        </w:rPr>
        <w:t xml:space="preserve"> and flies</w:t>
      </w:r>
      <w:r w:rsidRPr="002717EF">
        <w:rPr>
          <w:lang w:val="en-AU"/>
        </w:rPr>
        <w:t>.</w:t>
      </w:r>
    </w:p>
    <w:p w14:paraId="7CA935B5" w14:textId="77777777" w:rsidR="002717EF" w:rsidRPr="002717EF" w:rsidRDefault="002717EF" w:rsidP="002717EF">
      <w:pPr>
        <w:rPr>
          <w:lang w:val="en-AU"/>
        </w:rPr>
      </w:pPr>
      <w:r w:rsidRPr="002717EF">
        <w:rPr>
          <w:b/>
          <w:bCs/>
          <w:lang w:val="en-AU"/>
        </w:rPr>
        <w:t>Are they more expensive?</w:t>
      </w:r>
      <w:r w:rsidRPr="002717EF">
        <w:rPr>
          <w:lang w:val="en-AU"/>
        </w:rPr>
        <w:br/>
        <w:t>Not necessarily. In many cases, costs are similar to traditional treatments. More importantly, the value comes from the peace of mind and alignment with your values.</w:t>
      </w:r>
    </w:p>
    <w:p w14:paraId="027E57E5" w14:textId="77777777" w:rsidR="002717EF" w:rsidRPr="002717EF" w:rsidRDefault="002717EF" w:rsidP="002717EF">
      <w:pPr>
        <w:rPr>
          <w:lang w:val="en-AU"/>
        </w:rPr>
      </w:pPr>
      <w:r w:rsidRPr="002717EF">
        <w:rPr>
          <w:b/>
          <w:bCs/>
          <w:lang w:val="en-AU"/>
        </w:rPr>
        <w:t>Will they fit into my business’s sustainability program?</w:t>
      </w:r>
      <w:r w:rsidRPr="002717EF">
        <w:rPr>
          <w:lang w:val="en-AU"/>
        </w:rPr>
        <w:br/>
        <w:t>Absolutely. They’re an ideal addition to sustainability initiatives and can be highlighted in corporate reporting or community updates.</w:t>
      </w:r>
    </w:p>
    <w:p w14:paraId="43FE9879" w14:textId="77777777" w:rsidR="002717EF" w:rsidRPr="002717EF" w:rsidRDefault="001E2555" w:rsidP="002717EF">
      <w:pPr>
        <w:rPr>
          <w:lang w:val="en-AU"/>
        </w:rPr>
      </w:pPr>
      <w:r>
        <w:rPr>
          <w:lang w:val="en-AU"/>
        </w:rPr>
        <w:pict w14:anchorId="38DCE412">
          <v:rect id="_x0000_i1031" style="width:0;height:1.5pt" o:hralign="center" o:hrstd="t" o:hr="t" fillcolor="#a0a0a0" stroked="f"/>
        </w:pict>
      </w:r>
    </w:p>
    <w:p w14:paraId="192C4137"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Our Eco Commitment</w:t>
      </w:r>
    </w:p>
    <w:p w14:paraId="51CE8AA2" w14:textId="77777777" w:rsidR="002717EF" w:rsidRPr="002717EF" w:rsidRDefault="002717EF" w:rsidP="002717EF">
      <w:pPr>
        <w:rPr>
          <w:lang w:val="en-AU"/>
        </w:rPr>
      </w:pPr>
      <w:r w:rsidRPr="002717EF">
        <w:rPr>
          <w:lang w:val="en-AU"/>
        </w:rPr>
        <w:t>We see ourselves as more than pest controllers. We’re partners in helping families, businesses, and councils live in harmony with their environment. By introducing the ecowise range into our service offering, we’re aligning pest control with modern expectations for responsibility and care.</w:t>
      </w:r>
    </w:p>
    <w:p w14:paraId="7BA956C5" w14:textId="77777777" w:rsidR="002717EF" w:rsidRPr="002717EF" w:rsidRDefault="002717EF" w:rsidP="002717EF">
      <w:pPr>
        <w:rPr>
          <w:lang w:val="en-AU"/>
        </w:rPr>
      </w:pPr>
      <w:r w:rsidRPr="002717EF">
        <w:rPr>
          <w:lang w:val="en-AU"/>
        </w:rPr>
        <w:t>We’re not suggesting that traditional methods are gone for good. In certain circumstances, they may still be the most appropriate choice. But with these new eco-driven treatments, we’re proud to give our customers a real alternative — one that reflects their values without sacrificing effectiveness.</w:t>
      </w:r>
    </w:p>
    <w:p w14:paraId="2A72AF51" w14:textId="77777777" w:rsidR="002717EF" w:rsidRPr="002717EF" w:rsidRDefault="001E2555" w:rsidP="002717EF">
      <w:pPr>
        <w:rPr>
          <w:lang w:val="en-AU"/>
        </w:rPr>
      </w:pPr>
      <w:r>
        <w:rPr>
          <w:lang w:val="en-AU"/>
        </w:rPr>
        <w:pict w14:anchorId="0D265092">
          <v:rect id="_x0000_i1032" style="width:0;height:1.5pt" o:hralign="center" o:hrstd="t" o:hr="t" fillcolor="#a0a0a0" stroked="f"/>
        </w:pict>
      </w:r>
    </w:p>
    <w:p w14:paraId="0CBC71B3"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t>Strong on Pests, Light on the Planet</w:t>
      </w:r>
    </w:p>
    <w:p w14:paraId="34628724" w14:textId="0753A3A5" w:rsidR="002717EF" w:rsidRPr="002717EF" w:rsidRDefault="002717EF" w:rsidP="002717EF">
      <w:pPr>
        <w:rPr>
          <w:lang w:val="en-AU"/>
        </w:rPr>
      </w:pPr>
      <w:r w:rsidRPr="002717EF">
        <w:rPr>
          <w:lang w:val="en-AU"/>
        </w:rPr>
        <w:t xml:space="preserve">The key strength of the ecowise range is balance. Strong where it needs to be — against pests — yet light in its footprint on the people, pets, and environment around it. That’s what makes it such a powerful step forward in </w:t>
      </w:r>
      <w:r w:rsidR="002E3134">
        <w:rPr>
          <w:lang w:val="en-AU"/>
        </w:rPr>
        <w:t>ant, cockroach and fly pest</w:t>
      </w:r>
      <w:r w:rsidRPr="002717EF">
        <w:rPr>
          <w:lang w:val="en-AU"/>
        </w:rPr>
        <w:t xml:space="preserve"> management.</w:t>
      </w:r>
    </w:p>
    <w:p w14:paraId="42E742E0" w14:textId="77777777" w:rsidR="002717EF" w:rsidRPr="002717EF" w:rsidRDefault="002717EF" w:rsidP="002717EF">
      <w:pPr>
        <w:rPr>
          <w:lang w:val="en-AU"/>
        </w:rPr>
      </w:pPr>
      <w:r w:rsidRPr="002717EF">
        <w:rPr>
          <w:lang w:val="en-AU"/>
        </w:rPr>
        <w:t>For too long, customers have had to choose between effectiveness and environmental responsibility. With ecowise treatments, you can now have both.</w:t>
      </w:r>
    </w:p>
    <w:p w14:paraId="3CFD5A33" w14:textId="77777777" w:rsidR="002717EF" w:rsidRPr="002717EF" w:rsidRDefault="001E2555" w:rsidP="002717EF">
      <w:pPr>
        <w:rPr>
          <w:lang w:val="en-AU"/>
        </w:rPr>
      </w:pPr>
      <w:r>
        <w:rPr>
          <w:lang w:val="en-AU"/>
        </w:rPr>
        <w:pict w14:anchorId="11EDB633">
          <v:rect id="_x0000_i1033" style="width:0;height:1.5pt" o:hralign="center" o:hrstd="t" o:hr="t" fillcolor="#a0a0a0" stroked="f"/>
        </w:pict>
      </w:r>
    </w:p>
    <w:p w14:paraId="5E7A33A9" w14:textId="77777777" w:rsidR="002717EF" w:rsidRPr="002717EF" w:rsidRDefault="002717EF" w:rsidP="002717EF">
      <w:pPr>
        <w:rPr>
          <w:b/>
          <w:bCs/>
          <w:color w:val="17365D" w:themeColor="text2" w:themeShade="BF"/>
          <w:sz w:val="24"/>
          <w:szCs w:val="24"/>
          <w:lang w:val="en-AU"/>
        </w:rPr>
      </w:pPr>
      <w:r w:rsidRPr="002717EF">
        <w:rPr>
          <w:b/>
          <w:bCs/>
          <w:color w:val="17365D" w:themeColor="text2" w:themeShade="BF"/>
          <w:sz w:val="24"/>
          <w:szCs w:val="24"/>
          <w:lang w:val="en-AU"/>
        </w:rPr>
        <w:lastRenderedPageBreak/>
        <w:t>Looking Ahead</w:t>
      </w:r>
    </w:p>
    <w:p w14:paraId="111CD222" w14:textId="5325828B" w:rsidR="002717EF" w:rsidRPr="002717EF" w:rsidRDefault="002717EF" w:rsidP="002717EF">
      <w:pPr>
        <w:rPr>
          <w:lang w:val="en-AU"/>
        </w:rPr>
      </w:pPr>
      <w:r w:rsidRPr="002717EF">
        <w:rPr>
          <w:lang w:val="en-AU"/>
        </w:rPr>
        <w:t xml:space="preserve">Sustainability isn’t a passing trend — it’s the direction the world is heading. By offering eco-friendly </w:t>
      </w:r>
      <w:r w:rsidR="002E3134">
        <w:rPr>
          <w:lang w:val="en-AU"/>
        </w:rPr>
        <w:t xml:space="preserve">ant, cockroach and fly </w:t>
      </w:r>
      <w:r w:rsidRPr="002717EF">
        <w:rPr>
          <w:lang w:val="en-AU"/>
        </w:rPr>
        <w:t>pest treatments, we’re helping our customers step into that future with confidence.</w:t>
      </w:r>
    </w:p>
    <w:p w14:paraId="19B61FDF" w14:textId="77777777" w:rsidR="002717EF" w:rsidRDefault="002717EF" w:rsidP="002717EF">
      <w:pPr>
        <w:rPr>
          <w:lang w:val="en-AU"/>
        </w:rPr>
      </w:pPr>
      <w:r w:rsidRPr="002717EF">
        <w:rPr>
          <w:lang w:val="en-AU"/>
        </w:rPr>
        <w:t>Whether you’re a parent looking for safer options at home, a business manager wanting to reinforce your green credentials, or a council seeking to protect community trust, we’re here to help.</w:t>
      </w:r>
    </w:p>
    <w:p w14:paraId="7128247A" w14:textId="314ECE35" w:rsidR="00410933" w:rsidRPr="002717EF" w:rsidRDefault="00410933" w:rsidP="002717EF">
      <w:pPr>
        <w:rPr>
          <w:lang w:val="en-AU"/>
        </w:rPr>
      </w:pPr>
      <w:r w:rsidRPr="00410933">
        <w:t>Ecowise is committed to continually expanding its range of products and pest solutions. Check back regularly to be the first to see new innovations designed for eco-conscious needs</w:t>
      </w:r>
      <w:r>
        <w:t>.</w:t>
      </w:r>
    </w:p>
    <w:p w14:paraId="7AF1665B" w14:textId="745CCA83" w:rsidR="002717EF" w:rsidRDefault="002717EF" w:rsidP="002717EF">
      <w:pPr>
        <w:rPr>
          <w:lang w:val="en-AU"/>
        </w:rPr>
      </w:pPr>
      <w:r w:rsidRPr="002717EF">
        <w:rPr>
          <w:lang w:val="en-AU"/>
        </w:rPr>
        <w:t xml:space="preserve">Together, we can protect your property from </w:t>
      </w:r>
      <w:r w:rsidR="00F3333D">
        <w:rPr>
          <w:lang w:val="en-AU"/>
        </w:rPr>
        <w:t xml:space="preserve">ants, cockroach and fly </w:t>
      </w:r>
      <w:r w:rsidRPr="002717EF">
        <w:rPr>
          <w:lang w:val="en-AU"/>
        </w:rPr>
        <w:t>pests while also caring for the planet we all share.</w:t>
      </w:r>
    </w:p>
    <w:p w14:paraId="3E10D73E" w14:textId="77777777" w:rsidR="009A65C0" w:rsidRPr="00955096" w:rsidRDefault="009A65C0" w:rsidP="009A65C0">
      <w:r>
        <w:rPr>
          <w:lang w:val="en-AU"/>
        </w:rPr>
        <w:t xml:space="preserve">ecowise™.  More than just a range of products.  </w:t>
      </w:r>
      <w:r w:rsidRPr="00497828">
        <w:rPr>
          <w:i/>
          <w:iCs/>
          <w:lang w:val="en-AU"/>
        </w:rPr>
        <w:t>It’s a movement.</w:t>
      </w:r>
    </w:p>
    <w:p w14:paraId="128CC93D" w14:textId="77777777" w:rsidR="009A65C0" w:rsidRPr="002717EF" w:rsidRDefault="009A65C0" w:rsidP="002717EF">
      <w:pPr>
        <w:rPr>
          <w:lang w:val="en-AU"/>
        </w:rPr>
      </w:pPr>
    </w:p>
    <w:p w14:paraId="0808181A" w14:textId="77777777" w:rsidR="00702E14" w:rsidRPr="00267A76" w:rsidRDefault="00702E14" w:rsidP="00702E14">
      <w:r>
        <w:rPr>
          <w:lang w:val="en-AU"/>
        </w:rPr>
        <w:t>™ecowise is a trademark of Sundew Solutions Pty Ltd.</w:t>
      </w:r>
    </w:p>
    <w:p w14:paraId="6F66359D" w14:textId="03F13244" w:rsidR="00FD3FE5" w:rsidRDefault="00FD3FE5" w:rsidP="002717EF"/>
    <w:sectPr w:rsidR="00FD3FE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E290A8D"/>
    <w:multiLevelType w:val="multilevel"/>
    <w:tmpl w:val="FD6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40133">
    <w:abstractNumId w:val="8"/>
  </w:num>
  <w:num w:numId="2" w16cid:durableId="324473337">
    <w:abstractNumId w:val="6"/>
  </w:num>
  <w:num w:numId="3" w16cid:durableId="1267348602">
    <w:abstractNumId w:val="5"/>
  </w:num>
  <w:num w:numId="4" w16cid:durableId="1112627267">
    <w:abstractNumId w:val="4"/>
  </w:num>
  <w:num w:numId="5" w16cid:durableId="2026319265">
    <w:abstractNumId w:val="7"/>
  </w:num>
  <w:num w:numId="6" w16cid:durableId="1725832792">
    <w:abstractNumId w:val="3"/>
  </w:num>
  <w:num w:numId="7" w16cid:durableId="1129978595">
    <w:abstractNumId w:val="2"/>
  </w:num>
  <w:num w:numId="8" w16cid:durableId="1390347593">
    <w:abstractNumId w:val="1"/>
  </w:num>
  <w:num w:numId="9" w16cid:durableId="1945385635">
    <w:abstractNumId w:val="0"/>
  </w:num>
  <w:num w:numId="10" w16cid:durableId="164323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4737"/>
    <w:rsid w:val="001E2555"/>
    <w:rsid w:val="00270834"/>
    <w:rsid w:val="002717EF"/>
    <w:rsid w:val="0029639D"/>
    <w:rsid w:val="002C1626"/>
    <w:rsid w:val="002E3134"/>
    <w:rsid w:val="00326F90"/>
    <w:rsid w:val="003B7F26"/>
    <w:rsid w:val="00410933"/>
    <w:rsid w:val="004371A4"/>
    <w:rsid w:val="00465B3D"/>
    <w:rsid w:val="0048517F"/>
    <w:rsid w:val="005773DD"/>
    <w:rsid w:val="005966E5"/>
    <w:rsid w:val="00702E14"/>
    <w:rsid w:val="00915520"/>
    <w:rsid w:val="009A65C0"/>
    <w:rsid w:val="00AA1D8D"/>
    <w:rsid w:val="00B47730"/>
    <w:rsid w:val="00C03017"/>
    <w:rsid w:val="00CB0664"/>
    <w:rsid w:val="00DB447A"/>
    <w:rsid w:val="00F3333D"/>
    <w:rsid w:val="00FB1668"/>
    <w:rsid w:val="00FC20BF"/>
    <w:rsid w:val="00FC693F"/>
    <w:rsid w:val="00FD3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65920294"/>
  <w14:defaultImageDpi w14:val="300"/>
  <w15:docId w15:val="{68AD4BB6-B330-4161-B352-974598F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Sundew Version 3 - Science &amp; Innovation Sundew ecowise</vt:lpstr>
    </vt:vector>
  </TitlesOfParts>
  <Manager/>
  <Company/>
  <LinksUpToDate>false</LinksUpToDate>
  <CharactersWithSpaces>6806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Sundew Version 4 - Eco &amp; Sustainability Driven Focus_Sundew ecowise</dc:title>
  <dc:subject/>
  <dc:creator>David Priddy</dc:creator>
  <cp:keywords>Sundew Version 4 - Eco &amp; Sustainability Driven Focus_Sundew ecowise</cp:keywords>
  <dc:description>generated by python-docx</dc:description>
  <cp:lastModifiedBy>David Priddy</cp:lastModifiedBy>
  <cp:revision>5</cp:revision>
  <dcterms:created xsi:type="dcterms:W3CDTF">2025-09-11T09:02:00Z</dcterms:created>
  <dcterms:modified xsi:type="dcterms:W3CDTF">2025-09-11T09:08:00Z</dcterms:modified>
  <cp:category/>
</cp:coreProperties>
</file>