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68142" w14:textId="77777777" w:rsidR="00BC7248" w:rsidRDefault="005A54CC">
      <w:pPr>
        <w:pStyle w:val="Title"/>
      </w:pPr>
      <w:r>
        <w:t>Version 3 - Science &amp; Innovation Forward</w:t>
      </w:r>
    </w:p>
    <w:p w14:paraId="71853281" w14:textId="77777777" w:rsidR="00AE26A8" w:rsidRPr="00AE26A8" w:rsidRDefault="00AE26A8" w:rsidP="00AE26A8">
      <w:pPr>
        <w:rPr>
          <w:b/>
          <w:bCs/>
          <w:color w:val="17365D" w:themeColor="text2" w:themeShade="BF"/>
          <w:sz w:val="24"/>
          <w:szCs w:val="24"/>
          <w:lang w:val="en-AU"/>
        </w:rPr>
      </w:pPr>
      <w:r w:rsidRPr="00AE26A8">
        <w:rPr>
          <w:b/>
          <w:bCs/>
          <w:color w:val="17365D" w:themeColor="text2" w:themeShade="BF"/>
          <w:sz w:val="24"/>
          <w:szCs w:val="24"/>
          <w:lang w:val="en-AU"/>
        </w:rPr>
        <w:t>The Future of Pest Control: Safer, Smarter, Stronger</w:t>
      </w:r>
    </w:p>
    <w:p w14:paraId="1DEF62D2" w14:textId="77777777" w:rsidR="00AE26A8" w:rsidRPr="00AE26A8" w:rsidRDefault="00AE26A8" w:rsidP="00AE26A8">
      <w:pPr>
        <w:rPr>
          <w:lang w:val="en-AU"/>
        </w:rPr>
      </w:pPr>
      <w:r w:rsidRPr="00AE26A8">
        <w:rPr>
          <w:lang w:val="en-AU"/>
        </w:rPr>
        <w:t xml:space="preserve">Pest management has always been about results. Customers expect professionals to get rid of pests quickly and effectively. But in recent years, expectations have evolved. People now want pest control solutions that are effective </w:t>
      </w:r>
      <w:r w:rsidRPr="00AE26A8">
        <w:rPr>
          <w:b/>
          <w:bCs/>
          <w:lang w:val="en-AU"/>
        </w:rPr>
        <w:t>and</w:t>
      </w:r>
      <w:r w:rsidRPr="00AE26A8">
        <w:rPr>
          <w:lang w:val="en-AU"/>
        </w:rPr>
        <w:t xml:space="preserve"> reflect the latest advances in science and technology.</w:t>
      </w:r>
    </w:p>
    <w:p w14:paraId="03AED1C2" w14:textId="18CB2147" w:rsidR="00AE26A8" w:rsidRPr="00AE26A8" w:rsidRDefault="00AE26A8" w:rsidP="00AE26A8">
      <w:pPr>
        <w:rPr>
          <w:lang w:val="en-AU"/>
        </w:rPr>
      </w:pPr>
      <w:r w:rsidRPr="00AE26A8">
        <w:rPr>
          <w:lang w:val="en-AU"/>
        </w:rPr>
        <w:t xml:space="preserve">That’s why we’ve introduced a new generation of safer </w:t>
      </w:r>
      <w:r w:rsidR="00A93890">
        <w:rPr>
          <w:lang w:val="en-AU"/>
        </w:rPr>
        <w:t>ant, cockroach and fly pest</w:t>
      </w:r>
      <w:r w:rsidRPr="00AE26A8">
        <w:rPr>
          <w:lang w:val="en-AU"/>
        </w:rPr>
        <w:t xml:space="preserve"> treatments under the </w:t>
      </w:r>
      <w:r w:rsidRPr="00AE26A8">
        <w:rPr>
          <w:b/>
          <w:bCs/>
          <w:lang w:val="en-AU"/>
        </w:rPr>
        <w:t>ecowise</w:t>
      </w:r>
      <w:r w:rsidR="00734E0D">
        <w:rPr>
          <w:b/>
          <w:bCs/>
          <w:lang w:val="en-AU"/>
        </w:rPr>
        <w:t>™</w:t>
      </w:r>
      <w:r w:rsidRPr="00AE26A8">
        <w:rPr>
          <w:lang w:val="en-AU"/>
        </w:rPr>
        <w:t xml:space="preserve"> brand. These products are more than just another option on the shelf — they represent a scientific breakthrough in how we protect homes, businesses, and communities. Derived from nature yet refined through modern research, they bring together the best of both worlds: powerful pest control that also provides peace of mind.</w:t>
      </w:r>
    </w:p>
    <w:p w14:paraId="64B1AD2E" w14:textId="77777777" w:rsidR="00AE26A8" w:rsidRPr="00AE26A8" w:rsidRDefault="005A54CC" w:rsidP="00AE26A8">
      <w:pPr>
        <w:rPr>
          <w:lang w:val="en-AU"/>
        </w:rPr>
      </w:pPr>
      <w:r>
        <w:rPr>
          <w:lang w:val="en-AU"/>
        </w:rPr>
        <w:pict w14:anchorId="5D7823E3">
          <v:rect id="_x0000_i1025" style="width:0;height:1.5pt" o:hralign="center" o:hrstd="t" o:hr="t" fillcolor="#a0a0a0" stroked="f"/>
        </w:pict>
      </w:r>
    </w:p>
    <w:p w14:paraId="0F4DB646" w14:textId="77777777" w:rsidR="00AE26A8" w:rsidRPr="00AE26A8" w:rsidRDefault="00AE26A8" w:rsidP="00AE26A8">
      <w:pPr>
        <w:rPr>
          <w:b/>
          <w:bCs/>
          <w:color w:val="17365D" w:themeColor="text2" w:themeShade="BF"/>
          <w:sz w:val="24"/>
          <w:szCs w:val="24"/>
          <w:lang w:val="en-AU"/>
        </w:rPr>
      </w:pPr>
      <w:r w:rsidRPr="00AE26A8">
        <w:rPr>
          <w:b/>
          <w:bCs/>
          <w:color w:val="17365D" w:themeColor="text2" w:themeShade="BF"/>
          <w:sz w:val="24"/>
          <w:szCs w:val="24"/>
          <w:lang w:val="en-AU"/>
        </w:rPr>
        <w:t>Science Meets Nature</w:t>
      </w:r>
    </w:p>
    <w:p w14:paraId="335658DF" w14:textId="726EF049" w:rsidR="00AE26A8" w:rsidRPr="00AE26A8" w:rsidRDefault="00AE26A8" w:rsidP="00AE26A8">
      <w:pPr>
        <w:rPr>
          <w:lang w:val="en-AU"/>
        </w:rPr>
      </w:pPr>
      <w:r w:rsidRPr="00AE26A8">
        <w:rPr>
          <w:lang w:val="en-AU"/>
        </w:rPr>
        <w:t xml:space="preserve">Nature has been fighting pests long before humans came along. Plants and organisms have developed natural </w:t>
      </w:r>
      <w:r w:rsidR="006C027E" w:rsidRPr="00AE26A8">
        <w:rPr>
          <w:lang w:val="en-AU"/>
        </w:rPr>
        <w:t>defence</w:t>
      </w:r>
      <w:r w:rsidRPr="00AE26A8">
        <w:rPr>
          <w:lang w:val="en-AU"/>
        </w:rPr>
        <w:t xml:space="preserve"> systems to protect themselves from invaders. Modern science allows us to study those </w:t>
      </w:r>
      <w:r w:rsidR="006C027E" w:rsidRPr="00AE26A8">
        <w:rPr>
          <w:lang w:val="en-AU"/>
        </w:rPr>
        <w:t>defences</w:t>
      </w:r>
      <w:r w:rsidRPr="00AE26A8">
        <w:rPr>
          <w:lang w:val="en-AU"/>
        </w:rPr>
        <w:t xml:space="preserve"> and adapt them into solutions that work for people.</w:t>
      </w:r>
    </w:p>
    <w:p w14:paraId="129C3AC1" w14:textId="6468FD4B" w:rsidR="00AE26A8" w:rsidRPr="00AE26A8" w:rsidRDefault="00AE26A8" w:rsidP="00AE26A8">
      <w:pPr>
        <w:rPr>
          <w:lang w:val="en-AU"/>
        </w:rPr>
      </w:pPr>
      <w:r w:rsidRPr="00AE26A8">
        <w:rPr>
          <w:lang w:val="en-AU"/>
        </w:rPr>
        <w:t xml:space="preserve">The ecowise range takes inspiration from these natural systems and applies cutting-edge research to develop treatments that are reliable, effective, and safe for use in sensitive environments. It’s a smarter way of thinking about </w:t>
      </w:r>
      <w:r w:rsidR="006C027E">
        <w:rPr>
          <w:lang w:val="en-AU"/>
        </w:rPr>
        <w:t xml:space="preserve">ant, cockroach and fly </w:t>
      </w:r>
      <w:r w:rsidRPr="00AE26A8">
        <w:rPr>
          <w:lang w:val="en-AU"/>
        </w:rPr>
        <w:t xml:space="preserve">control: using what nature already </w:t>
      </w:r>
      <w:r w:rsidR="006C027E" w:rsidRPr="00AE26A8">
        <w:rPr>
          <w:lang w:val="en-AU"/>
        </w:rPr>
        <w:t>provides and</w:t>
      </w:r>
      <w:r w:rsidRPr="00AE26A8">
        <w:rPr>
          <w:lang w:val="en-AU"/>
        </w:rPr>
        <w:t xml:space="preserve"> strengthening it with the precision of science.</w:t>
      </w:r>
    </w:p>
    <w:p w14:paraId="0E86CC7E" w14:textId="77777777" w:rsidR="00AE26A8" w:rsidRPr="00AE26A8" w:rsidRDefault="005A54CC" w:rsidP="00AE26A8">
      <w:pPr>
        <w:rPr>
          <w:lang w:val="en-AU"/>
        </w:rPr>
      </w:pPr>
      <w:r>
        <w:rPr>
          <w:lang w:val="en-AU"/>
        </w:rPr>
        <w:pict w14:anchorId="65059EE5">
          <v:rect id="_x0000_i1026" style="width:0;height:1.5pt" o:hralign="center" o:hrstd="t" o:hr="t" fillcolor="#a0a0a0" stroked="f"/>
        </w:pict>
      </w:r>
    </w:p>
    <w:p w14:paraId="645FB119" w14:textId="77777777" w:rsidR="00AE26A8" w:rsidRPr="00AE26A8" w:rsidRDefault="00AE26A8" w:rsidP="00AE26A8">
      <w:pPr>
        <w:rPr>
          <w:b/>
          <w:bCs/>
          <w:color w:val="17365D" w:themeColor="text2" w:themeShade="BF"/>
          <w:sz w:val="24"/>
          <w:szCs w:val="24"/>
          <w:lang w:val="en-AU"/>
        </w:rPr>
      </w:pPr>
      <w:r w:rsidRPr="00AE26A8">
        <w:rPr>
          <w:b/>
          <w:bCs/>
          <w:color w:val="17365D" w:themeColor="text2" w:themeShade="BF"/>
          <w:sz w:val="24"/>
          <w:szCs w:val="24"/>
          <w:lang w:val="en-AU"/>
        </w:rPr>
        <w:t>Why Innovation Matters in Pest Control</w:t>
      </w:r>
    </w:p>
    <w:p w14:paraId="4619F62E" w14:textId="77777777" w:rsidR="00AE26A8" w:rsidRPr="00AE26A8" w:rsidRDefault="00AE26A8" w:rsidP="00AE26A8">
      <w:pPr>
        <w:rPr>
          <w:lang w:val="en-AU"/>
        </w:rPr>
      </w:pPr>
      <w:r w:rsidRPr="00AE26A8">
        <w:rPr>
          <w:lang w:val="en-AU"/>
        </w:rPr>
        <w:t>For decades, pest control has relied heavily on traditional chemical solutions. While effective, they don’t always match the expectations of today’s customers, who are increasingly concerned about health, safety, and the environment.</w:t>
      </w:r>
    </w:p>
    <w:p w14:paraId="6D062457" w14:textId="77777777" w:rsidR="00AE26A8" w:rsidRPr="00AE26A8" w:rsidRDefault="00AE26A8" w:rsidP="00AE26A8">
      <w:pPr>
        <w:rPr>
          <w:lang w:val="en-AU"/>
        </w:rPr>
      </w:pPr>
      <w:r w:rsidRPr="00AE26A8">
        <w:rPr>
          <w:lang w:val="en-AU"/>
        </w:rPr>
        <w:t>Innovation changes that. By investing in research and development, the pest management industry can deliver treatments that:</w:t>
      </w:r>
    </w:p>
    <w:p w14:paraId="1FAD1172" w14:textId="77777777" w:rsidR="00AE26A8" w:rsidRPr="00AE26A8" w:rsidRDefault="00AE26A8" w:rsidP="00AE26A8">
      <w:pPr>
        <w:numPr>
          <w:ilvl w:val="0"/>
          <w:numId w:val="10"/>
        </w:numPr>
        <w:rPr>
          <w:lang w:val="en-AU"/>
        </w:rPr>
      </w:pPr>
      <w:r w:rsidRPr="00AE26A8">
        <w:rPr>
          <w:b/>
          <w:bCs/>
          <w:lang w:val="en-AU"/>
        </w:rPr>
        <w:t>Provide strong results</w:t>
      </w:r>
      <w:r w:rsidRPr="00AE26A8">
        <w:rPr>
          <w:lang w:val="en-AU"/>
        </w:rPr>
        <w:t xml:space="preserve"> while reducing unnecessary risks.</w:t>
      </w:r>
    </w:p>
    <w:p w14:paraId="4D83155C" w14:textId="77777777" w:rsidR="00AE26A8" w:rsidRPr="00AE26A8" w:rsidRDefault="00AE26A8" w:rsidP="00AE26A8">
      <w:pPr>
        <w:numPr>
          <w:ilvl w:val="0"/>
          <w:numId w:val="10"/>
        </w:numPr>
        <w:rPr>
          <w:lang w:val="en-AU"/>
        </w:rPr>
      </w:pPr>
      <w:r w:rsidRPr="00AE26A8">
        <w:rPr>
          <w:b/>
          <w:bCs/>
          <w:lang w:val="en-AU"/>
        </w:rPr>
        <w:t>Reflect modern scientific advances</w:t>
      </w:r>
      <w:r w:rsidRPr="00AE26A8">
        <w:rPr>
          <w:lang w:val="en-AU"/>
        </w:rPr>
        <w:t xml:space="preserve"> rather than outdated approaches.</w:t>
      </w:r>
    </w:p>
    <w:p w14:paraId="38D7472F" w14:textId="77777777" w:rsidR="00AE26A8" w:rsidRPr="00AE26A8" w:rsidRDefault="00AE26A8" w:rsidP="00AE26A8">
      <w:pPr>
        <w:numPr>
          <w:ilvl w:val="0"/>
          <w:numId w:val="10"/>
        </w:numPr>
        <w:rPr>
          <w:lang w:val="en-AU"/>
        </w:rPr>
      </w:pPr>
      <w:r w:rsidRPr="00AE26A8">
        <w:rPr>
          <w:b/>
          <w:bCs/>
          <w:lang w:val="en-AU"/>
        </w:rPr>
        <w:lastRenderedPageBreak/>
        <w:t>Address specific pest problems</w:t>
      </w:r>
      <w:r w:rsidRPr="00AE26A8">
        <w:rPr>
          <w:lang w:val="en-AU"/>
        </w:rPr>
        <w:t xml:space="preserve"> with precision, thanks to targeted formulations.</w:t>
      </w:r>
    </w:p>
    <w:p w14:paraId="35D2AAF8" w14:textId="77777777" w:rsidR="00AE26A8" w:rsidRPr="00AE26A8" w:rsidRDefault="00AE26A8" w:rsidP="00AE26A8">
      <w:pPr>
        <w:numPr>
          <w:ilvl w:val="0"/>
          <w:numId w:val="10"/>
        </w:numPr>
        <w:rPr>
          <w:lang w:val="en-AU"/>
        </w:rPr>
      </w:pPr>
      <w:r w:rsidRPr="00AE26A8">
        <w:rPr>
          <w:b/>
          <w:bCs/>
          <w:lang w:val="en-AU"/>
        </w:rPr>
        <w:t>Offer peace of mind</w:t>
      </w:r>
      <w:r w:rsidRPr="00AE26A8">
        <w:rPr>
          <w:lang w:val="en-AU"/>
        </w:rPr>
        <w:t xml:space="preserve"> to families, businesses, and councils alike.</w:t>
      </w:r>
    </w:p>
    <w:p w14:paraId="6DF5BE36" w14:textId="77777777" w:rsidR="00AE26A8" w:rsidRDefault="00AE26A8" w:rsidP="00AE26A8">
      <w:pPr>
        <w:rPr>
          <w:lang w:val="en-AU"/>
        </w:rPr>
      </w:pPr>
      <w:r w:rsidRPr="00AE26A8">
        <w:rPr>
          <w:lang w:val="en-AU"/>
        </w:rPr>
        <w:t>For us as professionals, innovation means having access to tools that are more efficient, more flexible, and more aligned with what customers actually want.</w:t>
      </w:r>
    </w:p>
    <w:p w14:paraId="014F67EE" w14:textId="30311F13" w:rsidR="00FB0416" w:rsidRPr="00AE26A8" w:rsidRDefault="00FB0416" w:rsidP="00AE26A8">
      <w:pPr>
        <w:rPr>
          <w:lang w:val="en-AU"/>
        </w:rPr>
      </w:pPr>
      <w:r w:rsidRPr="00955096">
        <w:rPr>
          <w:lang w:val="en-AU"/>
        </w:rPr>
        <w:t>We’re not replacing traditional methods</w:t>
      </w:r>
      <w:r>
        <w:rPr>
          <w:lang w:val="en-AU"/>
        </w:rPr>
        <w:t xml:space="preserve"> </w:t>
      </w:r>
      <w:r w:rsidRPr="00955096">
        <w:rPr>
          <w:lang w:val="en-AU"/>
        </w:rPr>
        <w:t xml:space="preserve">— there will always be situations where those are necessary. But by adding this new generation of treatments to our toolkit, we’re giving our customers more choice and control. </w:t>
      </w:r>
    </w:p>
    <w:p w14:paraId="078F20D2" w14:textId="77777777" w:rsidR="00AE26A8" w:rsidRPr="00AE26A8" w:rsidRDefault="005A54CC" w:rsidP="00AE26A8">
      <w:pPr>
        <w:rPr>
          <w:lang w:val="en-AU"/>
        </w:rPr>
      </w:pPr>
      <w:r>
        <w:rPr>
          <w:lang w:val="en-AU"/>
        </w:rPr>
        <w:pict w14:anchorId="23AD9275">
          <v:rect id="_x0000_i1027" style="width:0;height:1.5pt" o:hralign="center" o:hrstd="t" o:hr="t" fillcolor="#a0a0a0" stroked="f"/>
        </w:pict>
      </w:r>
    </w:p>
    <w:p w14:paraId="18EACDDE" w14:textId="77777777" w:rsidR="00AE26A8" w:rsidRPr="00AE26A8" w:rsidRDefault="00AE26A8" w:rsidP="00AE26A8">
      <w:pPr>
        <w:rPr>
          <w:b/>
          <w:bCs/>
          <w:color w:val="17365D" w:themeColor="text2" w:themeShade="BF"/>
          <w:sz w:val="24"/>
          <w:szCs w:val="24"/>
          <w:lang w:val="en-AU"/>
        </w:rPr>
      </w:pPr>
      <w:r w:rsidRPr="00AE26A8">
        <w:rPr>
          <w:b/>
          <w:bCs/>
          <w:color w:val="17365D" w:themeColor="text2" w:themeShade="BF"/>
          <w:sz w:val="24"/>
          <w:szCs w:val="24"/>
          <w:lang w:val="en-AU"/>
        </w:rPr>
        <w:t>Backed by Research and Testing</w:t>
      </w:r>
    </w:p>
    <w:p w14:paraId="02E86C42" w14:textId="129527B7" w:rsidR="00AE26A8" w:rsidRPr="00AE26A8" w:rsidRDefault="00AE26A8" w:rsidP="00AE26A8">
      <w:pPr>
        <w:rPr>
          <w:lang w:val="en-AU"/>
        </w:rPr>
      </w:pPr>
      <w:r w:rsidRPr="00AE26A8">
        <w:rPr>
          <w:lang w:val="en-AU"/>
        </w:rPr>
        <w:t xml:space="preserve">The ecowise products we’ve introduced are </w:t>
      </w:r>
      <w:r w:rsidR="00DA6F43">
        <w:rPr>
          <w:lang w:val="en-AU"/>
        </w:rPr>
        <w:t xml:space="preserve">provided </w:t>
      </w:r>
      <w:r w:rsidRPr="00AE26A8">
        <w:rPr>
          <w:lang w:val="en-AU"/>
        </w:rPr>
        <w:t xml:space="preserve">by </w:t>
      </w:r>
      <w:r w:rsidRPr="00AE26A8">
        <w:rPr>
          <w:b/>
          <w:bCs/>
          <w:lang w:val="en-AU"/>
        </w:rPr>
        <w:t>Sundew Solutions Pty Ltd</w:t>
      </w:r>
      <w:r w:rsidRPr="00AE26A8">
        <w:rPr>
          <w:lang w:val="en-AU"/>
        </w:rPr>
        <w:t>, a 100% Australian family-owned company with a strong reputation for innovation. Each product has been carefully researched and rigorously tested under real Australian conditions.</w:t>
      </w:r>
    </w:p>
    <w:p w14:paraId="298DD2B4" w14:textId="650B3D3C" w:rsidR="00AE26A8" w:rsidRPr="00AE26A8" w:rsidRDefault="00AE26A8" w:rsidP="00AE26A8">
      <w:pPr>
        <w:rPr>
          <w:lang w:val="en-AU"/>
        </w:rPr>
      </w:pPr>
      <w:r w:rsidRPr="00AE26A8">
        <w:rPr>
          <w:lang w:val="en-AU"/>
        </w:rPr>
        <w:t xml:space="preserve">This means they’re not just theories in a lab — they’re proven in the field, where </w:t>
      </w:r>
      <w:r w:rsidR="009456C9">
        <w:rPr>
          <w:lang w:val="en-AU"/>
        </w:rPr>
        <w:t>ants, cockroaches and flies</w:t>
      </w:r>
      <w:r w:rsidRPr="00AE26A8">
        <w:rPr>
          <w:lang w:val="en-AU"/>
        </w:rPr>
        <w:t xml:space="preserve"> cause real problems for homes and businesses. The testing process ensures these treatments can deliver the results our customers expect, while still meeting the higher standards of safety that modern pest management demands.</w:t>
      </w:r>
    </w:p>
    <w:p w14:paraId="40D91C1C" w14:textId="77777777" w:rsidR="00AE26A8" w:rsidRPr="00AE26A8" w:rsidRDefault="005A54CC" w:rsidP="00AE26A8">
      <w:pPr>
        <w:rPr>
          <w:lang w:val="en-AU"/>
        </w:rPr>
      </w:pPr>
      <w:r>
        <w:rPr>
          <w:lang w:val="en-AU"/>
        </w:rPr>
        <w:pict w14:anchorId="54D84F1F">
          <v:rect id="_x0000_i1028" style="width:0;height:1.5pt" o:hralign="center" o:hrstd="t" o:hr="t" fillcolor="#a0a0a0" stroked="f"/>
        </w:pict>
      </w:r>
    </w:p>
    <w:p w14:paraId="64182B0C" w14:textId="77777777" w:rsidR="00AE26A8" w:rsidRPr="00AE26A8" w:rsidRDefault="00AE26A8" w:rsidP="00AE26A8">
      <w:pPr>
        <w:rPr>
          <w:b/>
          <w:bCs/>
          <w:color w:val="17365D" w:themeColor="text2" w:themeShade="BF"/>
          <w:sz w:val="24"/>
          <w:szCs w:val="24"/>
          <w:lang w:val="en-AU"/>
        </w:rPr>
      </w:pPr>
      <w:r w:rsidRPr="00AE26A8">
        <w:rPr>
          <w:b/>
          <w:bCs/>
          <w:color w:val="17365D" w:themeColor="text2" w:themeShade="BF"/>
          <w:sz w:val="24"/>
          <w:szCs w:val="24"/>
          <w:lang w:val="en-AU"/>
        </w:rPr>
        <w:t>Benefits of Choosing Science-Led Pest Control</w:t>
      </w:r>
    </w:p>
    <w:p w14:paraId="0E385323" w14:textId="77777777" w:rsidR="00AE26A8" w:rsidRPr="00AE26A8" w:rsidRDefault="00AE26A8" w:rsidP="00AE26A8">
      <w:pPr>
        <w:rPr>
          <w:lang w:val="en-AU"/>
        </w:rPr>
      </w:pPr>
      <w:r w:rsidRPr="00AE26A8">
        <w:rPr>
          <w:lang w:val="en-AU"/>
        </w:rPr>
        <w:t>When you choose our safer treatment options, you’re choosing solutions built on a foundation of research and evidence.</w:t>
      </w:r>
    </w:p>
    <w:p w14:paraId="21DA2F26" w14:textId="3F96CAE6" w:rsidR="00AE26A8" w:rsidRPr="00AE26A8" w:rsidRDefault="00AE26A8" w:rsidP="00AE26A8">
      <w:pPr>
        <w:numPr>
          <w:ilvl w:val="0"/>
          <w:numId w:val="11"/>
        </w:numPr>
        <w:rPr>
          <w:lang w:val="en-AU"/>
        </w:rPr>
      </w:pPr>
      <w:r w:rsidRPr="00AE26A8">
        <w:rPr>
          <w:b/>
          <w:bCs/>
          <w:lang w:val="en-AU"/>
        </w:rPr>
        <w:t>Proven effectiveness:</w:t>
      </w:r>
      <w:r w:rsidRPr="00AE26A8">
        <w:rPr>
          <w:lang w:val="en-AU"/>
        </w:rPr>
        <w:t xml:space="preserve"> Tested against Australian pests</w:t>
      </w:r>
      <w:r w:rsidR="005A54CC">
        <w:rPr>
          <w:lang w:val="en-AU"/>
        </w:rPr>
        <w:t xml:space="preserve">; </w:t>
      </w:r>
      <w:r w:rsidRPr="00AE26A8">
        <w:rPr>
          <w:lang w:val="en-AU"/>
        </w:rPr>
        <w:t>ants, cockroaches,</w:t>
      </w:r>
      <w:r w:rsidR="005A54CC">
        <w:rPr>
          <w:lang w:val="en-AU"/>
        </w:rPr>
        <w:t xml:space="preserve"> and</w:t>
      </w:r>
      <w:r w:rsidRPr="00AE26A8">
        <w:rPr>
          <w:lang w:val="en-AU"/>
        </w:rPr>
        <w:t xml:space="preserve"> fl</w:t>
      </w:r>
      <w:r w:rsidR="005A54CC">
        <w:rPr>
          <w:lang w:val="en-AU"/>
        </w:rPr>
        <w:t>ies</w:t>
      </w:r>
      <w:r w:rsidRPr="00AE26A8">
        <w:rPr>
          <w:lang w:val="en-AU"/>
        </w:rPr>
        <w:t>.</w:t>
      </w:r>
    </w:p>
    <w:p w14:paraId="4A4F7894" w14:textId="06DA98EC" w:rsidR="00AE26A8" w:rsidRPr="00AE26A8" w:rsidRDefault="00AE26A8" w:rsidP="00AE26A8">
      <w:pPr>
        <w:numPr>
          <w:ilvl w:val="0"/>
          <w:numId w:val="11"/>
        </w:numPr>
        <w:rPr>
          <w:lang w:val="en-AU"/>
        </w:rPr>
      </w:pPr>
      <w:r w:rsidRPr="00AE26A8">
        <w:rPr>
          <w:b/>
          <w:bCs/>
          <w:lang w:val="en-AU"/>
        </w:rPr>
        <w:t>Innovative approach:</w:t>
      </w:r>
      <w:r w:rsidRPr="00AE26A8">
        <w:rPr>
          <w:lang w:val="en-AU"/>
        </w:rPr>
        <w:t xml:space="preserve"> Derived from natural, then enhanced with modern science.</w:t>
      </w:r>
    </w:p>
    <w:p w14:paraId="65D1B34F" w14:textId="77777777" w:rsidR="00AE26A8" w:rsidRPr="00AE26A8" w:rsidRDefault="00AE26A8" w:rsidP="00AE26A8">
      <w:pPr>
        <w:numPr>
          <w:ilvl w:val="0"/>
          <w:numId w:val="11"/>
        </w:numPr>
        <w:rPr>
          <w:lang w:val="en-AU"/>
        </w:rPr>
      </w:pPr>
      <w:r w:rsidRPr="00AE26A8">
        <w:rPr>
          <w:b/>
          <w:bCs/>
          <w:lang w:val="en-AU"/>
        </w:rPr>
        <w:t>Smarter outcomes:</w:t>
      </w:r>
      <w:r w:rsidRPr="00AE26A8">
        <w:rPr>
          <w:lang w:val="en-AU"/>
        </w:rPr>
        <w:t xml:space="preserve"> Treatments that balance effectiveness with safety for people and pets.</w:t>
      </w:r>
    </w:p>
    <w:p w14:paraId="38D8CCF8" w14:textId="77777777" w:rsidR="00AE26A8" w:rsidRPr="00AE26A8" w:rsidRDefault="00AE26A8" w:rsidP="00AE26A8">
      <w:pPr>
        <w:numPr>
          <w:ilvl w:val="0"/>
          <w:numId w:val="11"/>
        </w:numPr>
        <w:rPr>
          <w:lang w:val="en-AU"/>
        </w:rPr>
      </w:pPr>
      <w:r w:rsidRPr="00AE26A8">
        <w:rPr>
          <w:b/>
          <w:bCs/>
          <w:lang w:val="en-AU"/>
        </w:rPr>
        <w:t>Future-ready solutions:</w:t>
      </w:r>
      <w:r w:rsidRPr="00AE26A8">
        <w:rPr>
          <w:lang w:val="en-AU"/>
        </w:rPr>
        <w:t xml:space="preserve"> Pest control that reflects where the industry is heading, not where it has been.</w:t>
      </w:r>
    </w:p>
    <w:p w14:paraId="703C15D1" w14:textId="77777777" w:rsidR="00AE26A8" w:rsidRPr="00AE26A8" w:rsidRDefault="005A54CC" w:rsidP="00AE26A8">
      <w:pPr>
        <w:rPr>
          <w:lang w:val="en-AU"/>
        </w:rPr>
      </w:pPr>
      <w:r>
        <w:rPr>
          <w:lang w:val="en-AU"/>
        </w:rPr>
        <w:pict w14:anchorId="09603015">
          <v:rect id="_x0000_i1029" style="width:0;height:1.5pt" o:hralign="center" o:hrstd="t" o:hr="t" fillcolor="#a0a0a0" stroked="f"/>
        </w:pict>
      </w:r>
    </w:p>
    <w:p w14:paraId="4C1DD6F4" w14:textId="77777777" w:rsidR="00AE26A8" w:rsidRPr="00AE26A8" w:rsidRDefault="00AE26A8" w:rsidP="00AE26A8">
      <w:pPr>
        <w:rPr>
          <w:b/>
          <w:bCs/>
          <w:color w:val="17365D" w:themeColor="text2" w:themeShade="BF"/>
          <w:sz w:val="24"/>
          <w:szCs w:val="24"/>
          <w:lang w:val="en-AU"/>
        </w:rPr>
      </w:pPr>
      <w:r w:rsidRPr="00AE26A8">
        <w:rPr>
          <w:b/>
          <w:bCs/>
          <w:color w:val="17365D" w:themeColor="text2" w:themeShade="BF"/>
          <w:sz w:val="24"/>
          <w:szCs w:val="24"/>
          <w:lang w:val="en-AU"/>
        </w:rPr>
        <w:t>Who Benefits from Science-Driven Pest Management?</w:t>
      </w:r>
    </w:p>
    <w:p w14:paraId="2FCC3B5D" w14:textId="5D2274D4" w:rsidR="00AE26A8" w:rsidRPr="00AE26A8" w:rsidRDefault="00AE26A8" w:rsidP="00AE26A8">
      <w:pPr>
        <w:numPr>
          <w:ilvl w:val="0"/>
          <w:numId w:val="12"/>
        </w:numPr>
        <w:rPr>
          <w:lang w:val="en-AU"/>
        </w:rPr>
      </w:pPr>
      <w:r w:rsidRPr="00AE26A8">
        <w:rPr>
          <w:b/>
          <w:bCs/>
          <w:lang w:val="en-AU"/>
        </w:rPr>
        <w:t>Families:</w:t>
      </w:r>
      <w:r w:rsidRPr="00AE26A8">
        <w:rPr>
          <w:lang w:val="en-AU"/>
        </w:rPr>
        <w:t xml:space="preserve"> Parents who want assurance that </w:t>
      </w:r>
      <w:r w:rsidR="00BF22A1">
        <w:rPr>
          <w:lang w:val="en-AU"/>
        </w:rPr>
        <w:t>ant, cockroach and fly</w:t>
      </w:r>
      <w:r w:rsidRPr="00AE26A8">
        <w:rPr>
          <w:lang w:val="en-AU"/>
        </w:rPr>
        <w:t xml:space="preserve"> control treatments won’t put their children at risk.</w:t>
      </w:r>
    </w:p>
    <w:p w14:paraId="490E27C4" w14:textId="77777777" w:rsidR="00AE26A8" w:rsidRPr="00AE26A8" w:rsidRDefault="00AE26A8" w:rsidP="00AE26A8">
      <w:pPr>
        <w:numPr>
          <w:ilvl w:val="0"/>
          <w:numId w:val="12"/>
        </w:numPr>
        <w:rPr>
          <w:lang w:val="en-AU"/>
        </w:rPr>
      </w:pPr>
      <w:r w:rsidRPr="00AE26A8">
        <w:rPr>
          <w:b/>
          <w:bCs/>
          <w:lang w:val="en-AU"/>
        </w:rPr>
        <w:lastRenderedPageBreak/>
        <w:t>Pet owners:</w:t>
      </w:r>
      <w:r w:rsidRPr="00AE26A8">
        <w:rPr>
          <w:lang w:val="en-AU"/>
        </w:rPr>
        <w:t xml:space="preserve"> Households who care about protecting their furry family members.</w:t>
      </w:r>
    </w:p>
    <w:p w14:paraId="3F1860E5" w14:textId="77777777" w:rsidR="00AE26A8" w:rsidRPr="00AE26A8" w:rsidRDefault="00AE26A8" w:rsidP="00AE26A8">
      <w:pPr>
        <w:numPr>
          <w:ilvl w:val="0"/>
          <w:numId w:val="12"/>
        </w:numPr>
        <w:rPr>
          <w:lang w:val="en-AU"/>
        </w:rPr>
      </w:pPr>
      <w:r w:rsidRPr="00AE26A8">
        <w:rPr>
          <w:b/>
          <w:bCs/>
          <w:lang w:val="en-AU"/>
        </w:rPr>
        <w:t>Businesses:</w:t>
      </w:r>
      <w:r w:rsidRPr="00AE26A8">
        <w:rPr>
          <w:lang w:val="en-AU"/>
        </w:rPr>
        <w:t xml:space="preserve"> Restaurants, retailers, and offices who want to show customers and employees they are forward-thinking and responsible.</w:t>
      </w:r>
    </w:p>
    <w:p w14:paraId="254A111A" w14:textId="77777777" w:rsidR="00AE26A8" w:rsidRPr="00AE26A8" w:rsidRDefault="00AE26A8" w:rsidP="00AE26A8">
      <w:pPr>
        <w:numPr>
          <w:ilvl w:val="0"/>
          <w:numId w:val="12"/>
        </w:numPr>
        <w:rPr>
          <w:lang w:val="en-AU"/>
        </w:rPr>
      </w:pPr>
      <w:r w:rsidRPr="00AE26A8">
        <w:rPr>
          <w:b/>
          <w:bCs/>
          <w:lang w:val="en-AU"/>
        </w:rPr>
        <w:t>Councils:</w:t>
      </w:r>
      <w:r w:rsidRPr="00AE26A8">
        <w:rPr>
          <w:lang w:val="en-AU"/>
        </w:rPr>
        <w:t xml:space="preserve"> Local governments seeking to protect public spaces without compromising public trust.</w:t>
      </w:r>
    </w:p>
    <w:p w14:paraId="257ED91B" w14:textId="77777777" w:rsidR="00AE26A8" w:rsidRPr="00AE26A8" w:rsidRDefault="005A54CC" w:rsidP="00AE26A8">
      <w:pPr>
        <w:rPr>
          <w:lang w:val="en-AU"/>
        </w:rPr>
      </w:pPr>
      <w:r>
        <w:rPr>
          <w:lang w:val="en-AU"/>
        </w:rPr>
        <w:pict w14:anchorId="4A21449C">
          <v:rect id="_x0000_i1030" style="width:0;height:1.5pt" o:hralign="center" o:hrstd="t" o:hr="t" fillcolor="#a0a0a0" stroked="f"/>
        </w:pict>
      </w:r>
    </w:p>
    <w:p w14:paraId="0E5B9F4D" w14:textId="77777777" w:rsidR="00AE26A8" w:rsidRPr="00AE26A8" w:rsidRDefault="00AE26A8" w:rsidP="00AE26A8">
      <w:pPr>
        <w:rPr>
          <w:b/>
          <w:bCs/>
          <w:color w:val="17365D" w:themeColor="text2" w:themeShade="BF"/>
          <w:sz w:val="24"/>
          <w:szCs w:val="24"/>
          <w:lang w:val="en-AU"/>
        </w:rPr>
      </w:pPr>
      <w:r w:rsidRPr="00AE26A8">
        <w:rPr>
          <w:b/>
          <w:bCs/>
          <w:color w:val="17365D" w:themeColor="text2" w:themeShade="BF"/>
          <w:sz w:val="24"/>
          <w:szCs w:val="24"/>
          <w:lang w:val="en-AU"/>
        </w:rPr>
        <w:t>Strong Results Without Compromise</w:t>
      </w:r>
    </w:p>
    <w:p w14:paraId="6BFB132E" w14:textId="77777777" w:rsidR="00AE26A8" w:rsidRPr="00AE26A8" w:rsidRDefault="00AE26A8" w:rsidP="00AE26A8">
      <w:pPr>
        <w:rPr>
          <w:lang w:val="en-AU"/>
        </w:rPr>
      </w:pPr>
      <w:r w:rsidRPr="00AE26A8">
        <w:rPr>
          <w:lang w:val="en-AU"/>
        </w:rPr>
        <w:t>One of the most common myths about safer or more natural treatments is that they’re somehow “weaker” than traditional products. The reality is very different. The ecowise range delivers powerful results, eliminating pests effectively and reliably.</w:t>
      </w:r>
    </w:p>
    <w:p w14:paraId="1A1BAD1F" w14:textId="65A21F0A" w:rsidR="00AE26A8" w:rsidRPr="00AE26A8" w:rsidRDefault="00AE26A8" w:rsidP="00AE26A8">
      <w:pPr>
        <w:rPr>
          <w:lang w:val="en-AU"/>
        </w:rPr>
      </w:pPr>
      <w:r w:rsidRPr="00AE26A8">
        <w:rPr>
          <w:lang w:val="en-AU"/>
        </w:rPr>
        <w:t xml:space="preserve">The strength of these treatments lies in their scientific formulation. By studying how </w:t>
      </w:r>
      <w:r w:rsidR="005A54CC">
        <w:rPr>
          <w:lang w:val="en-AU"/>
        </w:rPr>
        <w:t>ants, cockroaches and flies</w:t>
      </w:r>
      <w:r w:rsidRPr="00AE26A8">
        <w:rPr>
          <w:lang w:val="en-AU"/>
        </w:rPr>
        <w:t xml:space="preserve"> behave, how they feed, and how they interact with their environments, researchers have been able to create solutions that target </w:t>
      </w:r>
      <w:r w:rsidR="005A54CC">
        <w:rPr>
          <w:lang w:val="en-AU"/>
        </w:rPr>
        <w:t xml:space="preserve">these </w:t>
      </w:r>
      <w:r w:rsidRPr="00AE26A8">
        <w:rPr>
          <w:lang w:val="en-AU"/>
        </w:rPr>
        <w:t xml:space="preserve">pests </w:t>
      </w:r>
      <w:r w:rsidR="005A54CC">
        <w:rPr>
          <w:lang w:val="en-AU"/>
        </w:rPr>
        <w:t xml:space="preserve">directly and </w:t>
      </w:r>
      <w:r w:rsidRPr="00AE26A8">
        <w:rPr>
          <w:lang w:val="en-AU"/>
        </w:rPr>
        <w:t>precisely — reducing waste and maximising impact.</w:t>
      </w:r>
    </w:p>
    <w:p w14:paraId="32CD36D5" w14:textId="77777777" w:rsidR="00AE26A8" w:rsidRPr="00AE26A8" w:rsidRDefault="005A54CC" w:rsidP="00AE26A8">
      <w:pPr>
        <w:rPr>
          <w:lang w:val="en-AU"/>
        </w:rPr>
      </w:pPr>
      <w:r>
        <w:rPr>
          <w:lang w:val="en-AU"/>
        </w:rPr>
        <w:pict w14:anchorId="7951EA3D">
          <v:rect id="_x0000_i1031" style="width:0;height:1.5pt" o:hralign="center" o:hrstd="t" o:hr="t" fillcolor="#a0a0a0" stroked="f"/>
        </w:pict>
      </w:r>
    </w:p>
    <w:p w14:paraId="05BD688B" w14:textId="77777777" w:rsidR="00AE26A8" w:rsidRPr="00AE26A8" w:rsidRDefault="00AE26A8" w:rsidP="00AE26A8">
      <w:pPr>
        <w:rPr>
          <w:b/>
          <w:bCs/>
          <w:color w:val="17365D" w:themeColor="text2" w:themeShade="BF"/>
          <w:sz w:val="24"/>
          <w:szCs w:val="24"/>
          <w:lang w:val="en-AU"/>
        </w:rPr>
      </w:pPr>
      <w:r w:rsidRPr="00AE26A8">
        <w:rPr>
          <w:b/>
          <w:bCs/>
          <w:color w:val="17365D" w:themeColor="text2" w:themeShade="BF"/>
          <w:sz w:val="24"/>
          <w:szCs w:val="24"/>
          <w:lang w:val="en-AU"/>
        </w:rPr>
        <w:t>A New Standard for Pest Control</w:t>
      </w:r>
    </w:p>
    <w:p w14:paraId="4E6043D5" w14:textId="689968C7" w:rsidR="00AE26A8" w:rsidRPr="00AE26A8" w:rsidRDefault="00AE26A8" w:rsidP="00AE26A8">
      <w:pPr>
        <w:rPr>
          <w:lang w:val="en-AU"/>
        </w:rPr>
      </w:pPr>
      <w:r w:rsidRPr="00AE26A8">
        <w:rPr>
          <w:lang w:val="en-AU"/>
        </w:rPr>
        <w:t xml:space="preserve">The introduction of these treatments represents more than just a new product line. It represents a new standard for how </w:t>
      </w:r>
      <w:r w:rsidR="006D30C2">
        <w:rPr>
          <w:lang w:val="en-AU"/>
        </w:rPr>
        <w:t xml:space="preserve">ants, cockroaches and fly </w:t>
      </w:r>
      <w:r w:rsidRPr="00AE26A8">
        <w:rPr>
          <w:lang w:val="en-AU"/>
        </w:rPr>
        <w:t>control is delivered in Australia. Customers can now expect services that are not only effective but also reflect the best available science.</w:t>
      </w:r>
    </w:p>
    <w:p w14:paraId="5E172A14" w14:textId="77777777" w:rsidR="00AE26A8" w:rsidRPr="00AE26A8" w:rsidRDefault="00AE26A8" w:rsidP="00AE26A8">
      <w:pPr>
        <w:rPr>
          <w:lang w:val="en-AU"/>
        </w:rPr>
      </w:pPr>
      <w:r w:rsidRPr="00AE26A8">
        <w:rPr>
          <w:lang w:val="en-AU"/>
        </w:rPr>
        <w:t>For professionals like us, it’s a chance to raise the bar in our industry. By adopting safer, science-led solutions, we’re showing that pest control doesn’t have to mean compromise. It can mean progress.</w:t>
      </w:r>
    </w:p>
    <w:p w14:paraId="39B62A17" w14:textId="77777777" w:rsidR="00AE26A8" w:rsidRPr="00AE26A8" w:rsidRDefault="005A54CC" w:rsidP="00AE26A8">
      <w:pPr>
        <w:rPr>
          <w:lang w:val="en-AU"/>
        </w:rPr>
      </w:pPr>
      <w:r>
        <w:rPr>
          <w:lang w:val="en-AU"/>
        </w:rPr>
        <w:pict w14:anchorId="569410A2">
          <v:rect id="_x0000_i1032" style="width:0;height:1.5pt" o:hralign="center" o:hrstd="t" o:hr="t" fillcolor="#a0a0a0" stroked="f"/>
        </w:pict>
      </w:r>
    </w:p>
    <w:p w14:paraId="1C79929E" w14:textId="77777777" w:rsidR="00AE26A8" w:rsidRPr="00AE26A8" w:rsidRDefault="00AE26A8" w:rsidP="00AE26A8">
      <w:pPr>
        <w:rPr>
          <w:b/>
          <w:bCs/>
          <w:color w:val="17365D" w:themeColor="text2" w:themeShade="BF"/>
          <w:sz w:val="24"/>
          <w:szCs w:val="24"/>
          <w:lang w:val="en-AU"/>
        </w:rPr>
      </w:pPr>
      <w:r w:rsidRPr="00AE26A8">
        <w:rPr>
          <w:b/>
          <w:bCs/>
          <w:color w:val="17365D" w:themeColor="text2" w:themeShade="BF"/>
          <w:sz w:val="24"/>
          <w:szCs w:val="24"/>
          <w:lang w:val="en-AU"/>
        </w:rPr>
        <w:t>Frequently Asked Questions</w:t>
      </w:r>
    </w:p>
    <w:p w14:paraId="7EFA7E34" w14:textId="77777777" w:rsidR="00AE26A8" w:rsidRPr="00AE26A8" w:rsidRDefault="00AE26A8" w:rsidP="00AE26A8">
      <w:pPr>
        <w:rPr>
          <w:lang w:val="en-AU"/>
        </w:rPr>
      </w:pPr>
      <w:r w:rsidRPr="00AE26A8">
        <w:rPr>
          <w:b/>
          <w:bCs/>
          <w:lang w:val="en-AU"/>
        </w:rPr>
        <w:t>How do these treatments compare with traditional methods?</w:t>
      </w:r>
      <w:r w:rsidRPr="00AE26A8">
        <w:rPr>
          <w:lang w:val="en-AU"/>
        </w:rPr>
        <w:br/>
        <w:t>They’re just as effective — in many cases, more targeted. The difference is in how they’re formulated and the reassurance they provide.</w:t>
      </w:r>
    </w:p>
    <w:p w14:paraId="6AC883AE" w14:textId="77777777" w:rsidR="00AE26A8" w:rsidRPr="00AE26A8" w:rsidRDefault="00AE26A8" w:rsidP="00AE26A8">
      <w:pPr>
        <w:rPr>
          <w:lang w:val="en-AU"/>
        </w:rPr>
      </w:pPr>
      <w:r w:rsidRPr="00AE26A8">
        <w:rPr>
          <w:b/>
          <w:bCs/>
          <w:lang w:val="en-AU"/>
        </w:rPr>
        <w:t>Are they really safer for families and pets?</w:t>
      </w:r>
      <w:r w:rsidRPr="00AE26A8">
        <w:rPr>
          <w:lang w:val="en-AU"/>
        </w:rPr>
        <w:br/>
        <w:t>Yes. When applied professionally and according to strict guidelines, these treatments are designed to provide results without unnecessary risk.</w:t>
      </w:r>
    </w:p>
    <w:p w14:paraId="29708E8B" w14:textId="77777777" w:rsidR="00AE26A8" w:rsidRPr="00AE26A8" w:rsidRDefault="00AE26A8" w:rsidP="00AE26A8">
      <w:pPr>
        <w:rPr>
          <w:lang w:val="en-AU"/>
        </w:rPr>
      </w:pPr>
      <w:r w:rsidRPr="00AE26A8">
        <w:rPr>
          <w:b/>
          <w:bCs/>
          <w:lang w:val="en-AU"/>
        </w:rPr>
        <w:lastRenderedPageBreak/>
        <w:t>What makes them innovative?</w:t>
      </w:r>
      <w:r w:rsidRPr="00AE26A8">
        <w:rPr>
          <w:lang w:val="en-AU"/>
        </w:rPr>
        <w:br/>
        <w:t>They combine naturally derived origins with the precision of modern scientific development — a balance that wasn’t possible with older approaches.</w:t>
      </w:r>
    </w:p>
    <w:p w14:paraId="5E19265D" w14:textId="77777777" w:rsidR="00AE26A8" w:rsidRPr="00AE26A8" w:rsidRDefault="005A54CC" w:rsidP="00AE26A8">
      <w:pPr>
        <w:rPr>
          <w:lang w:val="en-AU"/>
        </w:rPr>
      </w:pPr>
      <w:r>
        <w:rPr>
          <w:lang w:val="en-AU"/>
        </w:rPr>
        <w:pict w14:anchorId="094EF50A">
          <v:rect id="_x0000_i1033" style="width:0;height:1.5pt" o:hralign="center" o:hrstd="t" o:hr="t" fillcolor="#a0a0a0" stroked="f"/>
        </w:pict>
      </w:r>
    </w:p>
    <w:p w14:paraId="05E19CA6" w14:textId="77777777" w:rsidR="00AE26A8" w:rsidRPr="00AE26A8" w:rsidRDefault="00AE26A8" w:rsidP="00AE26A8">
      <w:pPr>
        <w:rPr>
          <w:b/>
          <w:bCs/>
          <w:color w:val="17365D" w:themeColor="text2" w:themeShade="BF"/>
          <w:sz w:val="24"/>
          <w:szCs w:val="24"/>
          <w:lang w:val="en-AU"/>
        </w:rPr>
      </w:pPr>
      <w:r w:rsidRPr="00AE26A8">
        <w:rPr>
          <w:b/>
          <w:bCs/>
          <w:color w:val="17365D" w:themeColor="text2" w:themeShade="BF"/>
          <w:sz w:val="24"/>
          <w:szCs w:val="24"/>
          <w:lang w:val="en-AU"/>
        </w:rPr>
        <w:t>Our Commitment to Innovation</w:t>
      </w:r>
    </w:p>
    <w:p w14:paraId="3B433E22" w14:textId="77777777" w:rsidR="00AE26A8" w:rsidRPr="00AE26A8" w:rsidRDefault="00AE26A8" w:rsidP="00AE26A8">
      <w:pPr>
        <w:rPr>
          <w:lang w:val="en-AU"/>
        </w:rPr>
      </w:pPr>
      <w:r w:rsidRPr="00AE26A8">
        <w:rPr>
          <w:lang w:val="en-AU"/>
        </w:rPr>
        <w:t>As pest management professionals, we’re committed to staying at the forefront of our industry. That means adopting innovations that improve outcomes for our customers while maintaining the highest standards of safety and professionalism.</w:t>
      </w:r>
    </w:p>
    <w:p w14:paraId="1DB3702D" w14:textId="49978933" w:rsidR="00AE26A8" w:rsidRPr="00AE26A8" w:rsidRDefault="00AE26A8" w:rsidP="00AE26A8">
      <w:pPr>
        <w:rPr>
          <w:lang w:val="en-AU"/>
        </w:rPr>
      </w:pPr>
      <w:r w:rsidRPr="00AE26A8">
        <w:rPr>
          <w:lang w:val="en-AU"/>
        </w:rPr>
        <w:t xml:space="preserve">By offering the ecowise range, we’re not only controlling </w:t>
      </w:r>
      <w:r w:rsidR="00BF22A1">
        <w:rPr>
          <w:lang w:val="en-AU"/>
        </w:rPr>
        <w:t>ants, cockroaches and flies</w:t>
      </w:r>
      <w:r w:rsidRPr="00AE26A8">
        <w:rPr>
          <w:lang w:val="en-AU"/>
        </w:rPr>
        <w:t xml:space="preserve"> — we’re leading the way toward the future of pest management. It’s a future where science and nature work together, where customers can have confidence in both results and responsibility.</w:t>
      </w:r>
    </w:p>
    <w:p w14:paraId="07E32F50" w14:textId="77777777" w:rsidR="00AE26A8" w:rsidRPr="00AE26A8" w:rsidRDefault="005A54CC" w:rsidP="00AE26A8">
      <w:pPr>
        <w:rPr>
          <w:lang w:val="en-AU"/>
        </w:rPr>
      </w:pPr>
      <w:r>
        <w:rPr>
          <w:lang w:val="en-AU"/>
        </w:rPr>
        <w:pict w14:anchorId="351B4079">
          <v:rect id="_x0000_i1034" style="width:0;height:1.5pt" o:hralign="center" o:hrstd="t" o:hr="t" fillcolor="#a0a0a0" stroked="f"/>
        </w:pict>
      </w:r>
    </w:p>
    <w:p w14:paraId="319AD60C" w14:textId="77777777" w:rsidR="00AE26A8" w:rsidRPr="00AE26A8" w:rsidRDefault="00AE26A8" w:rsidP="00AE26A8">
      <w:pPr>
        <w:rPr>
          <w:b/>
          <w:bCs/>
          <w:color w:val="17365D" w:themeColor="text2" w:themeShade="BF"/>
          <w:sz w:val="24"/>
          <w:szCs w:val="24"/>
          <w:lang w:val="en-AU"/>
        </w:rPr>
      </w:pPr>
      <w:r w:rsidRPr="00AE26A8">
        <w:rPr>
          <w:b/>
          <w:bCs/>
          <w:color w:val="17365D" w:themeColor="text2" w:themeShade="BF"/>
          <w:sz w:val="24"/>
          <w:szCs w:val="24"/>
          <w:lang w:val="en-AU"/>
        </w:rPr>
        <w:t>Looking Ahead</w:t>
      </w:r>
    </w:p>
    <w:p w14:paraId="1C1256DD" w14:textId="77777777" w:rsidR="00AE26A8" w:rsidRPr="00AE26A8" w:rsidRDefault="00AE26A8" w:rsidP="00AE26A8">
      <w:pPr>
        <w:rPr>
          <w:lang w:val="en-AU"/>
        </w:rPr>
      </w:pPr>
      <w:r w:rsidRPr="00AE26A8">
        <w:rPr>
          <w:lang w:val="en-AU"/>
        </w:rPr>
        <w:t>Pest control is evolving, and we’re proud to be part of that change. With safer, smarter, science-driven treatments now available, you no longer need to settle for outdated approaches.</w:t>
      </w:r>
    </w:p>
    <w:p w14:paraId="069B2139" w14:textId="77777777" w:rsidR="00AE26A8" w:rsidRDefault="00AE26A8" w:rsidP="00AE26A8">
      <w:pPr>
        <w:rPr>
          <w:lang w:val="en-AU"/>
        </w:rPr>
      </w:pPr>
      <w:r w:rsidRPr="00AE26A8">
        <w:rPr>
          <w:lang w:val="en-AU"/>
        </w:rPr>
        <w:t>Whether you’re a homeowner, a business manager, or a council representative, we invite you to join us in embracing the future of pest management. With ecowise treatments, you’ll get effective results, peace of mind, and the confidence that comes from choosing science-backed innovation.</w:t>
      </w:r>
    </w:p>
    <w:p w14:paraId="23843744" w14:textId="1431B150" w:rsidR="008C5167" w:rsidRPr="00AE26A8" w:rsidRDefault="008C5167" w:rsidP="00AE26A8">
      <w:pPr>
        <w:rPr>
          <w:lang w:val="en-AU"/>
        </w:rPr>
      </w:pPr>
      <w:r w:rsidRPr="008C5167">
        <w:t>Ecowise is committed to continually expanding its range of products and pest solutions. Check back regularly to be the first to see new innovations designed for eco-conscious needs</w:t>
      </w:r>
      <w:r>
        <w:t>.</w:t>
      </w:r>
    </w:p>
    <w:p w14:paraId="08563F62" w14:textId="77777777" w:rsidR="00AE26A8" w:rsidRDefault="00AE26A8" w:rsidP="00AE26A8">
      <w:pPr>
        <w:rPr>
          <w:lang w:val="en-AU"/>
        </w:rPr>
      </w:pPr>
      <w:r w:rsidRPr="00AE26A8">
        <w:rPr>
          <w:lang w:val="en-AU"/>
        </w:rPr>
        <w:t>The future of pest control isn’t just coming — it’s here. Let’s move forward together.</w:t>
      </w:r>
    </w:p>
    <w:p w14:paraId="5E8F1AAB" w14:textId="77777777" w:rsidR="00E16CAA" w:rsidRPr="00955096" w:rsidRDefault="00E16CAA" w:rsidP="00E16CAA">
      <w:r>
        <w:rPr>
          <w:lang w:val="en-AU"/>
        </w:rPr>
        <w:t xml:space="preserve">ecowise™.  More than just a range of products.  </w:t>
      </w:r>
      <w:r w:rsidRPr="00497828">
        <w:rPr>
          <w:i/>
          <w:iCs/>
          <w:lang w:val="en-AU"/>
        </w:rPr>
        <w:t>It’s a movement.</w:t>
      </w:r>
    </w:p>
    <w:p w14:paraId="16A8A358" w14:textId="77777777" w:rsidR="00E16CAA" w:rsidRPr="00AE26A8" w:rsidRDefault="00E16CAA" w:rsidP="00AE26A8">
      <w:pPr>
        <w:rPr>
          <w:lang w:val="en-AU"/>
        </w:rPr>
      </w:pPr>
    </w:p>
    <w:p w14:paraId="43C86DE5" w14:textId="77777777" w:rsidR="00734E0D" w:rsidRPr="00267A76" w:rsidRDefault="00734E0D" w:rsidP="00734E0D">
      <w:r>
        <w:rPr>
          <w:lang w:val="en-AU"/>
        </w:rPr>
        <w:t>™ecowise is a trademark of Sundew Solutions Pty Ltd.</w:t>
      </w:r>
    </w:p>
    <w:p w14:paraId="14928F6B" w14:textId="6FA664DB" w:rsidR="00BC7248" w:rsidRDefault="00BC7248" w:rsidP="00AE26A8"/>
    <w:sectPr w:rsidR="00BC724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1BC5DA7"/>
    <w:multiLevelType w:val="multilevel"/>
    <w:tmpl w:val="57E0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757D8D"/>
    <w:multiLevelType w:val="multilevel"/>
    <w:tmpl w:val="D47E9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1D5D2F"/>
    <w:multiLevelType w:val="multilevel"/>
    <w:tmpl w:val="2B9A3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438178">
    <w:abstractNumId w:val="8"/>
  </w:num>
  <w:num w:numId="2" w16cid:durableId="752358218">
    <w:abstractNumId w:val="6"/>
  </w:num>
  <w:num w:numId="3" w16cid:durableId="1724253467">
    <w:abstractNumId w:val="5"/>
  </w:num>
  <w:num w:numId="4" w16cid:durableId="1654404458">
    <w:abstractNumId w:val="4"/>
  </w:num>
  <w:num w:numId="5" w16cid:durableId="1335524037">
    <w:abstractNumId w:val="7"/>
  </w:num>
  <w:num w:numId="6" w16cid:durableId="1847820213">
    <w:abstractNumId w:val="3"/>
  </w:num>
  <w:num w:numId="7" w16cid:durableId="1128232858">
    <w:abstractNumId w:val="2"/>
  </w:num>
  <w:num w:numId="8" w16cid:durableId="2011907038">
    <w:abstractNumId w:val="1"/>
  </w:num>
  <w:num w:numId="9" w16cid:durableId="808787744">
    <w:abstractNumId w:val="0"/>
  </w:num>
  <w:num w:numId="10" w16cid:durableId="217593133">
    <w:abstractNumId w:val="9"/>
  </w:num>
  <w:num w:numId="11" w16cid:durableId="821191238">
    <w:abstractNumId w:val="10"/>
  </w:num>
  <w:num w:numId="12" w16cid:durableId="15262860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A4737"/>
    <w:rsid w:val="0029639D"/>
    <w:rsid w:val="002C1626"/>
    <w:rsid w:val="00326F90"/>
    <w:rsid w:val="004D6A0B"/>
    <w:rsid w:val="005A54CC"/>
    <w:rsid w:val="006C027E"/>
    <w:rsid w:val="006D30C2"/>
    <w:rsid w:val="00734E0D"/>
    <w:rsid w:val="0084118F"/>
    <w:rsid w:val="008C5167"/>
    <w:rsid w:val="009456C9"/>
    <w:rsid w:val="00A93890"/>
    <w:rsid w:val="00AA1D8D"/>
    <w:rsid w:val="00AB23C0"/>
    <w:rsid w:val="00AD2B06"/>
    <w:rsid w:val="00AE26A8"/>
    <w:rsid w:val="00B47730"/>
    <w:rsid w:val="00BC7248"/>
    <w:rsid w:val="00BF22A1"/>
    <w:rsid w:val="00CB0664"/>
    <w:rsid w:val="00DA6F43"/>
    <w:rsid w:val="00E16CAA"/>
    <w:rsid w:val="00FB041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6"/>
    <o:shapelayout v:ext="edit">
      <o:idmap v:ext="edit" data="1"/>
    </o:shapelayout>
  </w:shapeDefaults>
  <w:decimalSymbol w:val="."/>
  <w:listSeparator w:val=","/>
  <w14:docId w14:val="633A602C"/>
  <w14:defaultImageDpi w14:val="300"/>
  <w15:docId w15:val="{68AD4BB6-B330-4161-B352-974598FF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Sundew Version 3 - Science &amp; Innovation Focused ecowise Sundew</dc:title>
  <dc:subject/>
  <dc:creator>David Priddy</dc:creator>
  <cp:keywords>Sundew Version 3 - Science &amp; Innovation Focused ecowise Sundew</cp:keywords>
  <dc:description>generated by python-docx</dc:description>
  <cp:lastModifiedBy>David Priddy</cp:lastModifiedBy>
  <cp:revision>5</cp:revision>
  <dcterms:created xsi:type="dcterms:W3CDTF">2025-09-11T08:34:00Z</dcterms:created>
  <dcterms:modified xsi:type="dcterms:W3CDTF">2025-09-11T08:54:00Z</dcterms:modified>
  <cp:category/>
</cp:coreProperties>
</file>