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ACE71" w14:textId="77777777" w:rsidR="00496D9E" w:rsidRDefault="00AC6713">
      <w:pPr>
        <w:pStyle w:val="Title"/>
      </w:pPr>
      <w:r>
        <w:t>Version 1 - Community &amp; Family Focused</w:t>
      </w:r>
    </w:p>
    <w:p w14:paraId="694D8DA2" w14:textId="4886AB63" w:rsidR="00955096" w:rsidRPr="00955096" w:rsidRDefault="00955096" w:rsidP="00955096">
      <w:pPr>
        <w:rPr>
          <w:b/>
          <w:bCs/>
          <w:color w:val="17365D" w:themeColor="text2" w:themeShade="BF"/>
          <w:sz w:val="24"/>
          <w:szCs w:val="24"/>
          <w:lang w:val="en-AU"/>
        </w:rPr>
      </w:pPr>
      <w:r w:rsidRPr="00955096">
        <w:rPr>
          <w:b/>
          <w:bCs/>
          <w:color w:val="17365D" w:themeColor="text2" w:themeShade="BF"/>
          <w:sz w:val="24"/>
          <w:szCs w:val="24"/>
          <w:lang w:val="en-AU"/>
        </w:rPr>
        <w:t xml:space="preserve">Safer </w:t>
      </w:r>
      <w:r w:rsidR="009E5E68">
        <w:rPr>
          <w:b/>
          <w:bCs/>
          <w:color w:val="17365D" w:themeColor="text2" w:themeShade="BF"/>
          <w:sz w:val="24"/>
          <w:szCs w:val="24"/>
          <w:lang w:val="en-AU"/>
        </w:rPr>
        <w:t xml:space="preserve">Ant, Cockroach and Fly </w:t>
      </w:r>
      <w:r w:rsidRPr="00955096">
        <w:rPr>
          <w:b/>
          <w:bCs/>
          <w:color w:val="17365D" w:themeColor="text2" w:themeShade="BF"/>
          <w:sz w:val="24"/>
          <w:szCs w:val="24"/>
          <w:lang w:val="en-AU"/>
        </w:rPr>
        <w:t>Control for Families, Pets, and Communities</w:t>
      </w:r>
    </w:p>
    <w:p w14:paraId="5F3F5F75" w14:textId="0C79951B" w:rsidR="00955096" w:rsidRPr="00955096" w:rsidRDefault="00955096" w:rsidP="00955096">
      <w:pPr>
        <w:rPr>
          <w:lang w:val="en-AU"/>
        </w:rPr>
      </w:pPr>
      <w:r w:rsidRPr="00955096">
        <w:rPr>
          <w:lang w:val="en-AU"/>
        </w:rPr>
        <w:t xml:space="preserve">When it comes to pest control, results matter. But just as important is the confidence that your home, school, or community space is safe for the people and pets who use it every day. That’s why we’re proud to now offer a new generation of </w:t>
      </w:r>
      <w:r w:rsidR="009E5E68">
        <w:rPr>
          <w:lang w:val="en-AU"/>
        </w:rPr>
        <w:t>ant, cockroach and fly</w:t>
      </w:r>
      <w:r w:rsidRPr="00955096">
        <w:rPr>
          <w:lang w:val="en-AU"/>
        </w:rPr>
        <w:t xml:space="preserve"> treatments that are derived from nature, designed with families in mind, and supported by science.</w:t>
      </w:r>
    </w:p>
    <w:p w14:paraId="1D3E0304" w14:textId="06AF39BB" w:rsidR="00955096" w:rsidRPr="00955096" w:rsidRDefault="00955096" w:rsidP="00955096">
      <w:pPr>
        <w:rPr>
          <w:lang w:val="en-AU"/>
        </w:rPr>
      </w:pPr>
      <w:r w:rsidRPr="00955096">
        <w:rPr>
          <w:lang w:val="en-AU"/>
        </w:rPr>
        <w:t xml:space="preserve">For years, many customers have asked the same question: </w:t>
      </w:r>
      <w:r w:rsidRPr="00955096">
        <w:rPr>
          <w:i/>
          <w:iCs/>
          <w:lang w:val="en-AU"/>
        </w:rPr>
        <w:t xml:space="preserve">“Can you control </w:t>
      </w:r>
      <w:r w:rsidR="009E5E68">
        <w:rPr>
          <w:i/>
          <w:iCs/>
          <w:lang w:val="en-AU"/>
        </w:rPr>
        <w:t>ants, cockroaches and flies</w:t>
      </w:r>
      <w:r w:rsidRPr="00955096">
        <w:rPr>
          <w:i/>
          <w:iCs/>
          <w:lang w:val="en-AU"/>
        </w:rPr>
        <w:t xml:space="preserve"> effectively without using harsh chemicals?”</w:t>
      </w:r>
      <w:r w:rsidRPr="00955096">
        <w:rPr>
          <w:lang w:val="en-AU"/>
        </w:rPr>
        <w:t xml:space="preserve"> With the arrival of the new </w:t>
      </w:r>
      <w:r w:rsidRPr="00955096">
        <w:rPr>
          <w:b/>
          <w:bCs/>
          <w:lang w:val="en-AU"/>
        </w:rPr>
        <w:t>ecowise</w:t>
      </w:r>
      <w:r w:rsidR="009E5E68">
        <w:rPr>
          <w:b/>
          <w:bCs/>
          <w:lang w:val="en-AU"/>
        </w:rPr>
        <w:t>™</w:t>
      </w:r>
      <w:r w:rsidRPr="00955096">
        <w:rPr>
          <w:lang w:val="en-AU"/>
        </w:rPr>
        <w:t xml:space="preserve"> range — </w:t>
      </w:r>
      <w:r w:rsidR="009E5E68">
        <w:rPr>
          <w:lang w:val="en-AU"/>
        </w:rPr>
        <w:t xml:space="preserve">delivered by </w:t>
      </w:r>
      <w:r w:rsidRPr="00955096">
        <w:rPr>
          <w:lang w:val="en-AU"/>
        </w:rPr>
        <w:t>Sundew Solutions Pty Ltd</w:t>
      </w:r>
      <w:r w:rsidR="009E5E68">
        <w:rPr>
          <w:lang w:val="en-AU"/>
        </w:rPr>
        <w:t xml:space="preserve"> an Australian family business</w:t>
      </w:r>
      <w:r w:rsidRPr="00955096">
        <w:rPr>
          <w:lang w:val="en-AU"/>
        </w:rPr>
        <w:t xml:space="preserve"> — the answer is finally yes. These treatments give us the ability to deliver reliable </w:t>
      </w:r>
      <w:r w:rsidR="009E5E68">
        <w:rPr>
          <w:lang w:val="en-AU"/>
        </w:rPr>
        <w:t>ant, cockroach and fly</w:t>
      </w:r>
      <w:r w:rsidRPr="00955096">
        <w:rPr>
          <w:lang w:val="en-AU"/>
        </w:rPr>
        <w:t xml:space="preserve"> control while also putting your family’s safety first.</w:t>
      </w:r>
    </w:p>
    <w:p w14:paraId="6F067F6D" w14:textId="77777777" w:rsidR="00955096" w:rsidRPr="00955096" w:rsidRDefault="00AC6713" w:rsidP="00955096">
      <w:pPr>
        <w:rPr>
          <w:lang w:val="en-AU"/>
        </w:rPr>
      </w:pPr>
      <w:r>
        <w:rPr>
          <w:lang w:val="en-AU"/>
        </w:rPr>
        <w:pict w14:anchorId="6332B195">
          <v:rect id="_x0000_i1025" style="width:0;height:1.5pt" o:hralign="center" o:hrstd="t" o:hr="t" fillcolor="#a0a0a0" stroked="f"/>
        </w:pict>
      </w:r>
    </w:p>
    <w:p w14:paraId="675363AB" w14:textId="1A54250D" w:rsidR="00955096" w:rsidRPr="00955096" w:rsidRDefault="00955096" w:rsidP="00955096">
      <w:pPr>
        <w:rPr>
          <w:b/>
          <w:bCs/>
          <w:color w:val="17365D" w:themeColor="text2" w:themeShade="BF"/>
          <w:sz w:val="24"/>
          <w:szCs w:val="24"/>
          <w:lang w:val="en-AU"/>
        </w:rPr>
      </w:pPr>
      <w:r w:rsidRPr="00955096">
        <w:rPr>
          <w:b/>
          <w:bCs/>
          <w:color w:val="17365D" w:themeColor="text2" w:themeShade="BF"/>
          <w:sz w:val="24"/>
          <w:szCs w:val="24"/>
          <w:lang w:val="en-AU"/>
        </w:rPr>
        <w:t xml:space="preserve">Why We’ve Introduced Safer </w:t>
      </w:r>
      <w:r w:rsidR="002821DA">
        <w:rPr>
          <w:b/>
          <w:bCs/>
          <w:color w:val="17365D" w:themeColor="text2" w:themeShade="BF"/>
          <w:sz w:val="24"/>
          <w:szCs w:val="24"/>
          <w:lang w:val="en-AU"/>
        </w:rPr>
        <w:t xml:space="preserve">Ant, Cockroach and Fly </w:t>
      </w:r>
      <w:r w:rsidRPr="00955096">
        <w:rPr>
          <w:b/>
          <w:bCs/>
          <w:color w:val="17365D" w:themeColor="text2" w:themeShade="BF"/>
          <w:sz w:val="24"/>
          <w:szCs w:val="24"/>
          <w:lang w:val="en-AU"/>
        </w:rPr>
        <w:t>Treatments</w:t>
      </w:r>
    </w:p>
    <w:p w14:paraId="052386B1" w14:textId="77777777" w:rsidR="00955096" w:rsidRPr="00955096" w:rsidRDefault="00955096" w:rsidP="00955096">
      <w:pPr>
        <w:rPr>
          <w:lang w:val="en-AU"/>
        </w:rPr>
      </w:pPr>
      <w:r w:rsidRPr="00955096">
        <w:rPr>
          <w:lang w:val="en-AU"/>
        </w:rPr>
        <w:t>We understand that inviting a pest control professional into your home or workplace is a decision built on trust. Families want peace of mind that the treatment won’t leave behind harmful residues. Pet owners want reassurance that their four-legged friends can continue to play, sleep, and explore without risk. Schools and childcare centres want to know that classrooms and play areas are safe for children.</w:t>
      </w:r>
    </w:p>
    <w:p w14:paraId="3EF2F989" w14:textId="78FC0A56" w:rsidR="00955096" w:rsidRPr="00955096" w:rsidRDefault="00955096" w:rsidP="00955096">
      <w:pPr>
        <w:rPr>
          <w:lang w:val="en-AU"/>
        </w:rPr>
      </w:pPr>
      <w:r w:rsidRPr="00955096">
        <w:rPr>
          <w:lang w:val="en-AU"/>
        </w:rPr>
        <w:t xml:space="preserve">Traditional pest control methods have always focused on effectiveness, but today’s world demands more. People are looking for solutions that are safer, more </w:t>
      </w:r>
      <w:r w:rsidR="0073206C">
        <w:rPr>
          <w:lang w:val="en-AU"/>
        </w:rPr>
        <w:t>natural</w:t>
      </w:r>
      <w:r w:rsidRPr="00955096">
        <w:rPr>
          <w:lang w:val="en-AU"/>
        </w:rPr>
        <w:t xml:space="preserve">, and aligned with modern values of wellbeing. That’s why we’ve expanded our service offering with the ecowise range: </w:t>
      </w:r>
      <w:proofErr w:type="gramStart"/>
      <w:r w:rsidRPr="00955096">
        <w:rPr>
          <w:lang w:val="en-AU"/>
        </w:rPr>
        <w:t>so</w:t>
      </w:r>
      <w:proofErr w:type="gramEnd"/>
      <w:r w:rsidRPr="00955096">
        <w:rPr>
          <w:lang w:val="en-AU"/>
        </w:rPr>
        <w:t xml:space="preserve"> you no longer need to choose between effective pest control and peace of mind.</w:t>
      </w:r>
    </w:p>
    <w:p w14:paraId="0A5BD051" w14:textId="77777777" w:rsidR="00955096" w:rsidRPr="00955096" w:rsidRDefault="00AC6713" w:rsidP="00955096">
      <w:pPr>
        <w:rPr>
          <w:lang w:val="en-AU"/>
        </w:rPr>
      </w:pPr>
      <w:r>
        <w:rPr>
          <w:lang w:val="en-AU"/>
        </w:rPr>
        <w:pict w14:anchorId="2AD38636">
          <v:rect id="_x0000_i1026" style="width:0;height:1.5pt" o:hralign="center" o:hrstd="t" o:hr="t" fillcolor="#a0a0a0" stroked="f"/>
        </w:pict>
      </w:r>
    </w:p>
    <w:p w14:paraId="7F537B34" w14:textId="77777777" w:rsidR="00955096" w:rsidRPr="00955096" w:rsidRDefault="00955096" w:rsidP="00955096">
      <w:pPr>
        <w:rPr>
          <w:b/>
          <w:bCs/>
          <w:color w:val="17365D" w:themeColor="text2" w:themeShade="BF"/>
          <w:sz w:val="24"/>
          <w:szCs w:val="24"/>
          <w:lang w:val="en-AU"/>
        </w:rPr>
      </w:pPr>
      <w:r w:rsidRPr="00955096">
        <w:rPr>
          <w:b/>
          <w:bCs/>
          <w:color w:val="17365D" w:themeColor="text2" w:themeShade="BF"/>
          <w:sz w:val="24"/>
          <w:szCs w:val="24"/>
          <w:lang w:val="en-AU"/>
        </w:rPr>
        <w:t>Inspired by Nature, Backed by Science</w:t>
      </w:r>
    </w:p>
    <w:p w14:paraId="40AA7A8B" w14:textId="097FF30C" w:rsidR="00955096" w:rsidRPr="00955096" w:rsidRDefault="00955096" w:rsidP="00955096">
      <w:pPr>
        <w:rPr>
          <w:lang w:val="en-AU"/>
        </w:rPr>
      </w:pPr>
      <w:r w:rsidRPr="00955096">
        <w:rPr>
          <w:lang w:val="en-AU"/>
        </w:rPr>
        <w:t xml:space="preserve">The ecowise brand is built on the idea that nature itself provides us with clues on how to solve pest problems. </w:t>
      </w:r>
      <w:r w:rsidR="002821DA">
        <w:rPr>
          <w:lang w:val="en-AU"/>
        </w:rPr>
        <w:t>Nature</w:t>
      </w:r>
      <w:r w:rsidRPr="00955096">
        <w:rPr>
          <w:lang w:val="en-AU"/>
        </w:rPr>
        <w:t>, for example, ha</w:t>
      </w:r>
      <w:r w:rsidR="002821DA">
        <w:rPr>
          <w:lang w:val="en-AU"/>
        </w:rPr>
        <w:t>s</w:t>
      </w:r>
      <w:r w:rsidRPr="00955096">
        <w:rPr>
          <w:lang w:val="en-AU"/>
        </w:rPr>
        <w:t xml:space="preserve"> developed natural defence mechanisms over millions of years. Modern science allows us to study these mechanisms and adapt them into practical </w:t>
      </w:r>
      <w:r w:rsidR="002821DA">
        <w:rPr>
          <w:lang w:val="en-AU"/>
        </w:rPr>
        <w:t xml:space="preserve">ant, cockroach and fly </w:t>
      </w:r>
      <w:r w:rsidRPr="00955096">
        <w:rPr>
          <w:lang w:val="en-AU"/>
        </w:rPr>
        <w:t>pest control tools.</w:t>
      </w:r>
    </w:p>
    <w:p w14:paraId="672BFBB0" w14:textId="0C9BD526" w:rsidR="00955096" w:rsidRPr="00955096" w:rsidRDefault="00955096" w:rsidP="00955096">
      <w:pPr>
        <w:rPr>
          <w:lang w:val="en-AU"/>
        </w:rPr>
      </w:pPr>
      <w:r w:rsidRPr="00955096">
        <w:rPr>
          <w:lang w:val="en-AU"/>
        </w:rPr>
        <w:t xml:space="preserve">The treatments we use from the ecowise range combine natural origins with scientific refinement. They’ve been formulated to work in real Australian conditions and tested </w:t>
      </w:r>
      <w:r w:rsidRPr="00955096">
        <w:rPr>
          <w:lang w:val="en-AU"/>
        </w:rPr>
        <w:lastRenderedPageBreak/>
        <w:t>against the pests we deal with every day —ants</w:t>
      </w:r>
      <w:r w:rsidR="00E13AE2">
        <w:rPr>
          <w:lang w:val="en-AU"/>
        </w:rPr>
        <w:t xml:space="preserve">, </w:t>
      </w:r>
      <w:r w:rsidRPr="00955096">
        <w:rPr>
          <w:lang w:val="en-AU"/>
        </w:rPr>
        <w:t xml:space="preserve">cockroaches </w:t>
      </w:r>
      <w:r w:rsidR="00E13AE2">
        <w:rPr>
          <w:lang w:val="en-AU"/>
        </w:rPr>
        <w:t>and flies</w:t>
      </w:r>
      <w:r w:rsidRPr="00955096">
        <w:rPr>
          <w:lang w:val="en-AU"/>
        </w:rPr>
        <w:t>. This means you get proven effectiveness without unnecessary compromise on safety.</w:t>
      </w:r>
    </w:p>
    <w:p w14:paraId="1D637CEF" w14:textId="77777777" w:rsidR="00955096" w:rsidRPr="00955096" w:rsidRDefault="00AC6713" w:rsidP="00955096">
      <w:pPr>
        <w:rPr>
          <w:lang w:val="en-AU"/>
        </w:rPr>
      </w:pPr>
      <w:r>
        <w:rPr>
          <w:lang w:val="en-AU"/>
        </w:rPr>
        <w:pict w14:anchorId="0FD0915F">
          <v:rect id="_x0000_i1027" style="width:0;height:1.5pt" o:hralign="center" o:hrstd="t" o:hr="t" fillcolor="#a0a0a0" stroked="f"/>
        </w:pict>
      </w:r>
    </w:p>
    <w:p w14:paraId="0CBCA92E" w14:textId="77777777" w:rsidR="00955096" w:rsidRPr="00955096" w:rsidRDefault="00955096" w:rsidP="00955096">
      <w:pPr>
        <w:rPr>
          <w:b/>
          <w:bCs/>
          <w:color w:val="17365D" w:themeColor="text2" w:themeShade="BF"/>
          <w:sz w:val="24"/>
          <w:szCs w:val="24"/>
          <w:lang w:val="en-AU"/>
        </w:rPr>
      </w:pPr>
      <w:r w:rsidRPr="00955096">
        <w:rPr>
          <w:b/>
          <w:bCs/>
          <w:color w:val="17365D" w:themeColor="text2" w:themeShade="BF"/>
          <w:sz w:val="24"/>
          <w:szCs w:val="24"/>
          <w:lang w:val="en-AU"/>
        </w:rPr>
        <w:t>Benefits for Families and Communities</w:t>
      </w:r>
    </w:p>
    <w:p w14:paraId="3CB300B5" w14:textId="6C3823D7" w:rsidR="00955096" w:rsidRPr="00955096" w:rsidRDefault="00955096" w:rsidP="00955096">
      <w:pPr>
        <w:rPr>
          <w:lang w:val="en-AU"/>
        </w:rPr>
      </w:pPr>
      <w:r w:rsidRPr="00955096">
        <w:rPr>
          <w:lang w:val="en-AU"/>
        </w:rPr>
        <w:t xml:space="preserve">By choosing our safer </w:t>
      </w:r>
      <w:r w:rsidR="002821DA">
        <w:rPr>
          <w:lang w:val="en-AU"/>
        </w:rPr>
        <w:t xml:space="preserve">ant, cockroach and fly </w:t>
      </w:r>
      <w:r w:rsidRPr="00955096">
        <w:rPr>
          <w:lang w:val="en-AU"/>
        </w:rPr>
        <w:t>treatments, you’re choosing more than just pest control. You’re making an investment in a healthier, safer environment for everyone who shares your space.</w:t>
      </w:r>
    </w:p>
    <w:p w14:paraId="3A2F0608" w14:textId="77777777" w:rsidR="00955096" w:rsidRPr="00955096" w:rsidRDefault="00955096" w:rsidP="00955096">
      <w:pPr>
        <w:numPr>
          <w:ilvl w:val="0"/>
          <w:numId w:val="10"/>
        </w:numPr>
        <w:rPr>
          <w:lang w:val="en-AU"/>
        </w:rPr>
      </w:pPr>
      <w:r w:rsidRPr="00955096">
        <w:rPr>
          <w:b/>
          <w:bCs/>
          <w:lang w:val="en-AU"/>
        </w:rPr>
        <w:t>Peace of mind for families:</w:t>
      </w:r>
      <w:r w:rsidRPr="00955096">
        <w:rPr>
          <w:lang w:val="en-AU"/>
        </w:rPr>
        <w:t xml:space="preserve"> Safer for children who crawl, play, and explore.</w:t>
      </w:r>
    </w:p>
    <w:p w14:paraId="3907386C" w14:textId="77777777" w:rsidR="00955096" w:rsidRPr="00955096" w:rsidRDefault="00955096" w:rsidP="00955096">
      <w:pPr>
        <w:numPr>
          <w:ilvl w:val="0"/>
          <w:numId w:val="10"/>
        </w:numPr>
        <w:rPr>
          <w:lang w:val="en-AU"/>
        </w:rPr>
      </w:pPr>
      <w:r w:rsidRPr="00955096">
        <w:rPr>
          <w:b/>
          <w:bCs/>
          <w:lang w:val="en-AU"/>
        </w:rPr>
        <w:t>Pet-friendly reassurance:</w:t>
      </w:r>
      <w:r w:rsidRPr="00955096">
        <w:rPr>
          <w:lang w:val="en-AU"/>
        </w:rPr>
        <w:t xml:space="preserve"> Treatments designed with household pets in mind.</w:t>
      </w:r>
    </w:p>
    <w:p w14:paraId="650C6711" w14:textId="77777777" w:rsidR="00955096" w:rsidRPr="00955096" w:rsidRDefault="00955096" w:rsidP="00955096">
      <w:pPr>
        <w:numPr>
          <w:ilvl w:val="0"/>
          <w:numId w:val="10"/>
        </w:numPr>
        <w:rPr>
          <w:lang w:val="en-AU"/>
        </w:rPr>
      </w:pPr>
      <w:r w:rsidRPr="00955096">
        <w:rPr>
          <w:b/>
          <w:bCs/>
          <w:lang w:val="en-AU"/>
        </w:rPr>
        <w:t>Community-focused:</w:t>
      </w:r>
      <w:r w:rsidRPr="00955096">
        <w:rPr>
          <w:lang w:val="en-AU"/>
        </w:rPr>
        <w:t xml:space="preserve"> Suitable for use in public areas such as schools, kindergartens, aged care facilities, and sporting clubs.</w:t>
      </w:r>
    </w:p>
    <w:p w14:paraId="27DADD3B" w14:textId="77777777" w:rsidR="00955096" w:rsidRPr="00955096" w:rsidRDefault="00955096" w:rsidP="00955096">
      <w:pPr>
        <w:numPr>
          <w:ilvl w:val="0"/>
          <w:numId w:val="10"/>
        </w:numPr>
        <w:rPr>
          <w:lang w:val="en-AU"/>
        </w:rPr>
      </w:pPr>
      <w:r w:rsidRPr="00955096">
        <w:rPr>
          <w:b/>
          <w:bCs/>
          <w:lang w:val="en-AU"/>
        </w:rPr>
        <w:t>Environmentally conscious:</w:t>
      </w:r>
      <w:r w:rsidRPr="00955096">
        <w:rPr>
          <w:lang w:val="en-AU"/>
        </w:rPr>
        <w:t xml:space="preserve"> Derived from nature, reflecting a shift toward responsible living.</w:t>
      </w:r>
    </w:p>
    <w:p w14:paraId="69C40931" w14:textId="77777777" w:rsidR="00955096" w:rsidRPr="00955096" w:rsidRDefault="00AC6713" w:rsidP="00955096">
      <w:pPr>
        <w:rPr>
          <w:lang w:val="en-AU"/>
        </w:rPr>
      </w:pPr>
      <w:r>
        <w:rPr>
          <w:lang w:val="en-AU"/>
        </w:rPr>
        <w:pict w14:anchorId="4F65B57D">
          <v:rect id="_x0000_i1028" style="width:0;height:1.5pt" o:hralign="center" o:hrstd="t" o:hr="t" fillcolor="#a0a0a0" stroked="f"/>
        </w:pict>
      </w:r>
    </w:p>
    <w:p w14:paraId="20A181BB" w14:textId="77777777" w:rsidR="00955096" w:rsidRPr="00955096" w:rsidRDefault="00955096" w:rsidP="00955096">
      <w:pPr>
        <w:rPr>
          <w:b/>
          <w:bCs/>
          <w:color w:val="17365D" w:themeColor="text2" w:themeShade="BF"/>
          <w:sz w:val="24"/>
          <w:szCs w:val="24"/>
          <w:lang w:val="en-AU"/>
        </w:rPr>
      </w:pPr>
      <w:r w:rsidRPr="00955096">
        <w:rPr>
          <w:b/>
          <w:bCs/>
          <w:color w:val="17365D" w:themeColor="text2" w:themeShade="BF"/>
          <w:sz w:val="24"/>
          <w:szCs w:val="24"/>
          <w:lang w:val="en-AU"/>
        </w:rPr>
        <w:t>Real-Life Scenarios Where Safer Treatments Shine</w:t>
      </w:r>
    </w:p>
    <w:p w14:paraId="6EFAB01B" w14:textId="77777777" w:rsidR="00955096" w:rsidRPr="00955096" w:rsidRDefault="00955096" w:rsidP="00955096">
      <w:pPr>
        <w:rPr>
          <w:lang w:val="en-AU"/>
        </w:rPr>
      </w:pPr>
      <w:r w:rsidRPr="00955096">
        <w:rPr>
          <w:lang w:val="en-AU"/>
        </w:rPr>
        <w:t>Imagine a young family with toddlers learning to crawl across the living room carpet. They need protection against ants and cockroaches, but they also want reassurance that the treatment won’t put their children at risk. Our new safer treatments are perfectly suited for this type of home environment.</w:t>
      </w:r>
    </w:p>
    <w:p w14:paraId="2242FF76" w14:textId="4985EF59" w:rsidR="00955096" w:rsidRPr="00955096" w:rsidRDefault="00955096" w:rsidP="00955096">
      <w:pPr>
        <w:rPr>
          <w:lang w:val="en-AU"/>
        </w:rPr>
      </w:pPr>
      <w:r w:rsidRPr="00955096">
        <w:rPr>
          <w:lang w:val="en-AU"/>
        </w:rPr>
        <w:t xml:space="preserve">Consider a community childcare centre, filled with children’s laughter and activity. Safety is a top priority, but so is keeping the centre </w:t>
      </w:r>
      <w:r w:rsidR="00CD4A8D">
        <w:rPr>
          <w:lang w:val="en-AU"/>
        </w:rPr>
        <w:t xml:space="preserve">ant, roach and fly </w:t>
      </w:r>
      <w:r w:rsidRPr="00955096">
        <w:rPr>
          <w:lang w:val="en-AU"/>
        </w:rPr>
        <w:t>pest-free. The ecowise solutions give us the ability to maintain a clean, healthy space while respecting the sensitivities of young children.</w:t>
      </w:r>
    </w:p>
    <w:p w14:paraId="7F4F0AE2" w14:textId="2206F9C7" w:rsidR="00955096" w:rsidRPr="00955096" w:rsidRDefault="00955096" w:rsidP="00955096">
      <w:pPr>
        <w:rPr>
          <w:lang w:val="en-AU"/>
        </w:rPr>
      </w:pPr>
      <w:r w:rsidRPr="00955096">
        <w:rPr>
          <w:lang w:val="en-AU"/>
        </w:rPr>
        <w:t xml:space="preserve">Or think about a local sporting club, where kids gather each weekend for training and matches. Parents expect facilities to be well-maintained and safe, free from pests like </w:t>
      </w:r>
      <w:r w:rsidR="00CD4A8D">
        <w:rPr>
          <w:lang w:val="en-AU"/>
        </w:rPr>
        <w:t>ants</w:t>
      </w:r>
      <w:r w:rsidR="002821DA">
        <w:rPr>
          <w:lang w:val="en-AU"/>
        </w:rPr>
        <w:t>, cockroaches</w:t>
      </w:r>
      <w:r w:rsidR="00CD4A8D">
        <w:rPr>
          <w:lang w:val="en-AU"/>
        </w:rPr>
        <w:t xml:space="preserve"> or flies</w:t>
      </w:r>
      <w:r w:rsidRPr="00955096">
        <w:rPr>
          <w:lang w:val="en-AU"/>
        </w:rPr>
        <w:t>. Our safer treatments allow councils and committees to deliver exactly that.</w:t>
      </w:r>
    </w:p>
    <w:p w14:paraId="16618913" w14:textId="77777777" w:rsidR="00955096" w:rsidRPr="00955096" w:rsidRDefault="00AC6713" w:rsidP="00955096">
      <w:pPr>
        <w:rPr>
          <w:lang w:val="en-AU"/>
        </w:rPr>
      </w:pPr>
      <w:r>
        <w:rPr>
          <w:lang w:val="en-AU"/>
        </w:rPr>
        <w:pict w14:anchorId="0BF05D4C">
          <v:rect id="_x0000_i1029" style="width:0;height:1.5pt" o:hralign="center" o:hrstd="t" o:hr="t" fillcolor="#a0a0a0" stroked="f"/>
        </w:pict>
      </w:r>
    </w:p>
    <w:p w14:paraId="36D452E1" w14:textId="77777777" w:rsidR="00955096" w:rsidRPr="00955096" w:rsidRDefault="00955096" w:rsidP="00955096">
      <w:pPr>
        <w:rPr>
          <w:b/>
          <w:bCs/>
          <w:color w:val="17365D" w:themeColor="text2" w:themeShade="BF"/>
          <w:sz w:val="24"/>
          <w:szCs w:val="24"/>
          <w:lang w:val="en-AU"/>
        </w:rPr>
      </w:pPr>
      <w:r w:rsidRPr="00955096">
        <w:rPr>
          <w:b/>
          <w:bCs/>
          <w:color w:val="17365D" w:themeColor="text2" w:themeShade="BF"/>
          <w:sz w:val="24"/>
          <w:szCs w:val="24"/>
          <w:lang w:val="en-AU"/>
        </w:rPr>
        <w:t>Strong Against Pests, Gentle for People</w:t>
      </w:r>
    </w:p>
    <w:p w14:paraId="0A7C4554" w14:textId="1C593F54" w:rsidR="00955096" w:rsidRPr="00955096" w:rsidRDefault="00955096" w:rsidP="00955096">
      <w:pPr>
        <w:rPr>
          <w:lang w:val="en-AU"/>
        </w:rPr>
      </w:pPr>
      <w:r w:rsidRPr="00955096">
        <w:rPr>
          <w:lang w:val="en-AU"/>
        </w:rPr>
        <w:t xml:space="preserve">One of the biggest misconceptions about safer </w:t>
      </w:r>
      <w:r w:rsidR="002821DA">
        <w:rPr>
          <w:lang w:val="en-AU"/>
        </w:rPr>
        <w:t xml:space="preserve">ant, cockroach and fly </w:t>
      </w:r>
      <w:r w:rsidRPr="00955096">
        <w:rPr>
          <w:lang w:val="en-AU"/>
        </w:rPr>
        <w:t xml:space="preserve">control is that it might not be as effective as traditional methods. The truth is very different. The ecowise range has been designed to deliver results. These treatments have undergone rigorous testing and </w:t>
      </w:r>
      <w:r w:rsidRPr="00955096">
        <w:rPr>
          <w:lang w:val="en-AU"/>
        </w:rPr>
        <w:lastRenderedPageBreak/>
        <w:t xml:space="preserve">have shown they can </w:t>
      </w:r>
      <w:r w:rsidR="00255DF2">
        <w:rPr>
          <w:lang w:val="en-AU"/>
        </w:rPr>
        <w:t>control</w:t>
      </w:r>
      <w:r w:rsidRPr="00955096">
        <w:rPr>
          <w:lang w:val="en-AU"/>
        </w:rPr>
        <w:t xml:space="preserve"> </w:t>
      </w:r>
      <w:r w:rsidR="00CD4A8D">
        <w:rPr>
          <w:lang w:val="en-AU"/>
        </w:rPr>
        <w:t>ants, roaches and flies</w:t>
      </w:r>
      <w:r w:rsidRPr="00955096">
        <w:rPr>
          <w:lang w:val="en-AU"/>
        </w:rPr>
        <w:t xml:space="preserve"> just as effectively as conventional options.</w:t>
      </w:r>
    </w:p>
    <w:p w14:paraId="5C7C54D9" w14:textId="77777777" w:rsidR="00955096" w:rsidRPr="00955096" w:rsidRDefault="00955096" w:rsidP="00955096">
      <w:pPr>
        <w:rPr>
          <w:lang w:val="en-AU"/>
        </w:rPr>
      </w:pPr>
      <w:r w:rsidRPr="00955096">
        <w:rPr>
          <w:lang w:val="en-AU"/>
        </w:rPr>
        <w:t>The difference lies in how they are formulated and how they impact the environment around them. By drawing inspiration from nature, these products manage to strike the balance between strength and sensitivity.</w:t>
      </w:r>
    </w:p>
    <w:p w14:paraId="28CFDE8D" w14:textId="77777777" w:rsidR="00955096" w:rsidRPr="00955096" w:rsidRDefault="00AC6713" w:rsidP="00955096">
      <w:pPr>
        <w:rPr>
          <w:lang w:val="en-AU"/>
        </w:rPr>
      </w:pPr>
      <w:r>
        <w:rPr>
          <w:lang w:val="en-AU"/>
        </w:rPr>
        <w:pict w14:anchorId="1F37DAC4">
          <v:rect id="_x0000_i1030" style="width:0;height:1.5pt" o:hralign="center" o:hrstd="t" o:hr="t" fillcolor="#a0a0a0" stroked="f"/>
        </w:pict>
      </w:r>
    </w:p>
    <w:p w14:paraId="49999945" w14:textId="77777777" w:rsidR="00955096" w:rsidRPr="00955096" w:rsidRDefault="00955096" w:rsidP="00955096">
      <w:pPr>
        <w:rPr>
          <w:b/>
          <w:bCs/>
          <w:color w:val="17365D" w:themeColor="text2" w:themeShade="BF"/>
          <w:sz w:val="24"/>
          <w:szCs w:val="24"/>
          <w:lang w:val="en-AU"/>
        </w:rPr>
      </w:pPr>
      <w:r w:rsidRPr="00955096">
        <w:rPr>
          <w:b/>
          <w:bCs/>
          <w:color w:val="17365D" w:themeColor="text2" w:themeShade="BF"/>
          <w:sz w:val="24"/>
          <w:szCs w:val="24"/>
          <w:lang w:val="en-AU"/>
        </w:rPr>
        <w:t>Our Commitment to Families and Communities</w:t>
      </w:r>
    </w:p>
    <w:p w14:paraId="2499C1F0" w14:textId="77777777" w:rsidR="00955096" w:rsidRPr="00955096" w:rsidRDefault="00955096" w:rsidP="00955096">
      <w:pPr>
        <w:rPr>
          <w:lang w:val="en-AU"/>
        </w:rPr>
      </w:pPr>
      <w:r w:rsidRPr="00955096">
        <w:rPr>
          <w:lang w:val="en-AU"/>
        </w:rPr>
        <w:t>As pest management professionals, we’ve always believed that our role is about more than just controlling pests. It’s about protecting people’s quality of life. By offering safer treatment options, we’re strengthening that commitment.</w:t>
      </w:r>
    </w:p>
    <w:p w14:paraId="39B1CDCF" w14:textId="0FD293B6" w:rsidR="00955096" w:rsidRPr="00955096" w:rsidRDefault="00955096" w:rsidP="00955096">
      <w:pPr>
        <w:rPr>
          <w:lang w:val="en-AU"/>
        </w:rPr>
      </w:pPr>
      <w:r w:rsidRPr="00955096">
        <w:rPr>
          <w:lang w:val="en-AU"/>
        </w:rPr>
        <w:t>We’re not replacing traditional methods</w:t>
      </w:r>
      <w:r w:rsidR="00963EED">
        <w:rPr>
          <w:lang w:val="en-AU"/>
        </w:rPr>
        <w:t xml:space="preserve"> </w:t>
      </w:r>
      <w:r w:rsidRPr="00955096">
        <w:rPr>
          <w:lang w:val="en-AU"/>
        </w:rPr>
        <w:t>— there will always be situations where those are necessary. But by adding this new generation of treatments to our toolkit, we’re giving our customers more choice and control. For many households, schools, and community spaces, this is the right choice at the right time.</w:t>
      </w:r>
    </w:p>
    <w:p w14:paraId="75314BD2" w14:textId="77777777" w:rsidR="00955096" w:rsidRPr="00955096" w:rsidRDefault="00AC6713" w:rsidP="00955096">
      <w:pPr>
        <w:rPr>
          <w:lang w:val="en-AU"/>
        </w:rPr>
      </w:pPr>
      <w:r>
        <w:rPr>
          <w:lang w:val="en-AU"/>
        </w:rPr>
        <w:pict w14:anchorId="3CD066D9">
          <v:rect id="_x0000_i1031" style="width:0;height:1.5pt" o:hralign="center" o:hrstd="t" o:hr="t" fillcolor="#a0a0a0" stroked="f"/>
        </w:pict>
      </w:r>
    </w:p>
    <w:p w14:paraId="7F36BE62" w14:textId="77777777" w:rsidR="00955096" w:rsidRPr="00955096" w:rsidRDefault="00955096" w:rsidP="00955096">
      <w:pPr>
        <w:rPr>
          <w:b/>
          <w:bCs/>
          <w:color w:val="17365D" w:themeColor="text2" w:themeShade="BF"/>
          <w:sz w:val="24"/>
          <w:szCs w:val="24"/>
          <w:lang w:val="en-AU"/>
        </w:rPr>
      </w:pPr>
      <w:r w:rsidRPr="00955096">
        <w:rPr>
          <w:b/>
          <w:bCs/>
          <w:color w:val="17365D" w:themeColor="text2" w:themeShade="BF"/>
          <w:sz w:val="24"/>
          <w:szCs w:val="24"/>
          <w:lang w:val="en-AU"/>
        </w:rPr>
        <w:t>Frequently Asked Questions</w:t>
      </w:r>
    </w:p>
    <w:p w14:paraId="7232A29F" w14:textId="77777777" w:rsidR="00955096" w:rsidRPr="00955096" w:rsidRDefault="00955096" w:rsidP="00955096">
      <w:pPr>
        <w:rPr>
          <w:lang w:val="en-AU"/>
        </w:rPr>
      </w:pPr>
      <w:r w:rsidRPr="00955096">
        <w:rPr>
          <w:b/>
          <w:bCs/>
          <w:lang w:val="en-AU"/>
        </w:rPr>
        <w:t>Are these treatments safe for my pets?</w:t>
      </w:r>
      <w:r w:rsidRPr="00955096">
        <w:rPr>
          <w:lang w:val="en-AU"/>
        </w:rPr>
        <w:br/>
        <w:t>Yes. They are designed to be pet-friendly when applied professionally and according to label directions.</w:t>
      </w:r>
    </w:p>
    <w:p w14:paraId="1B9592B1" w14:textId="33BE351D" w:rsidR="00955096" w:rsidRPr="00955096" w:rsidRDefault="00955096" w:rsidP="00955096">
      <w:pPr>
        <w:rPr>
          <w:lang w:val="en-AU"/>
        </w:rPr>
      </w:pPr>
      <w:r w:rsidRPr="00955096">
        <w:rPr>
          <w:b/>
          <w:bCs/>
          <w:lang w:val="en-AU"/>
        </w:rPr>
        <w:t>Do they work as well as traditional treatments?</w:t>
      </w:r>
      <w:r w:rsidRPr="00955096">
        <w:rPr>
          <w:lang w:val="en-AU"/>
        </w:rPr>
        <w:br/>
        <w:t xml:space="preserve">Absolutely. They’ve been scientifically tested in Australia and proven effective against </w:t>
      </w:r>
      <w:r w:rsidR="00CD4A8D">
        <w:rPr>
          <w:lang w:val="en-AU"/>
        </w:rPr>
        <w:t>ants, cockroaches and flies</w:t>
      </w:r>
      <w:r w:rsidRPr="00955096">
        <w:rPr>
          <w:lang w:val="en-AU"/>
        </w:rPr>
        <w:t>.</w:t>
      </w:r>
    </w:p>
    <w:p w14:paraId="54295D8D" w14:textId="77777777" w:rsidR="00955096" w:rsidRPr="00955096" w:rsidRDefault="00955096" w:rsidP="00955096">
      <w:pPr>
        <w:rPr>
          <w:lang w:val="en-AU"/>
        </w:rPr>
      </w:pPr>
      <w:r w:rsidRPr="00955096">
        <w:rPr>
          <w:b/>
          <w:bCs/>
          <w:lang w:val="en-AU"/>
        </w:rPr>
        <w:t>Why should I choose a safer treatment?</w:t>
      </w:r>
      <w:r w:rsidRPr="00955096">
        <w:rPr>
          <w:lang w:val="en-AU"/>
        </w:rPr>
        <w:br/>
        <w:t>Because it provides peace of mind, especially in homes with children, pets, or sensitive environments. It’s about achieving control without compromise.</w:t>
      </w:r>
    </w:p>
    <w:p w14:paraId="51F6CE7A" w14:textId="77777777" w:rsidR="00955096" w:rsidRPr="00955096" w:rsidRDefault="00AC6713" w:rsidP="00955096">
      <w:pPr>
        <w:rPr>
          <w:lang w:val="en-AU"/>
        </w:rPr>
      </w:pPr>
      <w:r>
        <w:rPr>
          <w:lang w:val="en-AU"/>
        </w:rPr>
        <w:pict w14:anchorId="22065DEA">
          <v:rect id="_x0000_i1032" style="width:0;height:1.5pt" o:hralign="center" o:hrstd="t" o:hr="t" fillcolor="#a0a0a0" stroked="f"/>
        </w:pict>
      </w:r>
    </w:p>
    <w:p w14:paraId="045BF983" w14:textId="77777777" w:rsidR="00955096" w:rsidRPr="00955096" w:rsidRDefault="00955096" w:rsidP="00955096">
      <w:pPr>
        <w:rPr>
          <w:b/>
          <w:bCs/>
          <w:color w:val="17365D" w:themeColor="text2" w:themeShade="BF"/>
          <w:sz w:val="24"/>
          <w:szCs w:val="24"/>
          <w:lang w:val="en-AU"/>
        </w:rPr>
      </w:pPr>
      <w:r w:rsidRPr="00955096">
        <w:rPr>
          <w:b/>
          <w:bCs/>
          <w:color w:val="17365D" w:themeColor="text2" w:themeShade="BF"/>
          <w:sz w:val="24"/>
          <w:szCs w:val="24"/>
          <w:lang w:val="en-AU"/>
        </w:rPr>
        <w:t>Moving Forward</w:t>
      </w:r>
    </w:p>
    <w:p w14:paraId="577FCC3D" w14:textId="611507C1" w:rsidR="00955096" w:rsidRPr="00955096" w:rsidRDefault="00955096" w:rsidP="00955096">
      <w:pPr>
        <w:rPr>
          <w:lang w:val="en-AU"/>
        </w:rPr>
      </w:pPr>
      <w:r w:rsidRPr="00955096">
        <w:rPr>
          <w:lang w:val="en-AU"/>
        </w:rPr>
        <w:t xml:space="preserve">The way we think about pest control is changing. It’s no longer just about eliminating </w:t>
      </w:r>
      <w:r w:rsidR="002821DA">
        <w:rPr>
          <w:lang w:val="en-AU"/>
        </w:rPr>
        <w:t>ants, cockroaches and flies</w:t>
      </w:r>
      <w:r w:rsidRPr="00955096">
        <w:rPr>
          <w:lang w:val="en-AU"/>
        </w:rPr>
        <w:t xml:space="preserve"> — it’s about how we do it, and the impact it has on the people and places we care about.</w:t>
      </w:r>
    </w:p>
    <w:p w14:paraId="5CCB1C19" w14:textId="77777777" w:rsidR="00955096" w:rsidRPr="00955096" w:rsidRDefault="00955096" w:rsidP="00955096">
      <w:pPr>
        <w:rPr>
          <w:lang w:val="en-AU"/>
        </w:rPr>
      </w:pPr>
      <w:r w:rsidRPr="00955096">
        <w:rPr>
          <w:lang w:val="en-AU"/>
        </w:rPr>
        <w:t>With the new ecowise treatments, we can offer you the best of both worlds: reliable pest control and peace of mind that your home or community space remains safe for the ones who matter most.</w:t>
      </w:r>
    </w:p>
    <w:p w14:paraId="7701C00C" w14:textId="77777777" w:rsidR="00955096" w:rsidRPr="00955096" w:rsidRDefault="00955096" w:rsidP="00955096">
      <w:pPr>
        <w:rPr>
          <w:lang w:val="en-AU"/>
        </w:rPr>
      </w:pPr>
      <w:r w:rsidRPr="00955096">
        <w:rPr>
          <w:lang w:val="en-AU"/>
        </w:rPr>
        <w:lastRenderedPageBreak/>
        <w:t>Whether you’re a parent, a pet owner, a school administrator, or a council representative, you can now choose a safer approach to pest control without sacrificing results.</w:t>
      </w:r>
    </w:p>
    <w:p w14:paraId="6BC9EA22" w14:textId="3C2813D0" w:rsidR="00283EE5" w:rsidRDefault="00283EE5" w:rsidP="00955096">
      <w:r w:rsidRPr="00283EE5">
        <w:t>Ecowise is committed to continually expanding its range of products and pest solutions. Check back regularly to be the first to see new innovations designed for eco-conscious needs</w:t>
      </w:r>
      <w:r>
        <w:t>.</w:t>
      </w:r>
    </w:p>
    <w:p w14:paraId="19318BD1" w14:textId="6BC12589" w:rsidR="00955096" w:rsidRDefault="00955096" w:rsidP="00955096">
      <w:pPr>
        <w:rPr>
          <w:lang w:val="en-AU"/>
        </w:rPr>
      </w:pPr>
      <w:r w:rsidRPr="00955096">
        <w:rPr>
          <w:lang w:val="en-AU"/>
        </w:rPr>
        <w:t>Talk to us today about our safer</w:t>
      </w:r>
      <w:r w:rsidR="00AF3F0A">
        <w:rPr>
          <w:lang w:val="en-AU"/>
        </w:rPr>
        <w:t xml:space="preserve"> ant, cockroach and fly</w:t>
      </w:r>
      <w:r w:rsidRPr="00955096">
        <w:rPr>
          <w:lang w:val="en-AU"/>
        </w:rPr>
        <w:t xml:space="preserve"> pest treatment options. Let’s work together to create healthier, happier, pest-free spaces — for your family, your pets, and your community.</w:t>
      </w:r>
    </w:p>
    <w:p w14:paraId="0E68AA71" w14:textId="273E7548" w:rsidR="00496D9E" w:rsidRDefault="00497828" w:rsidP="00955096">
      <w:pPr>
        <w:rPr>
          <w:i/>
          <w:iCs/>
          <w:lang w:val="en-AU"/>
        </w:rPr>
      </w:pPr>
      <w:r>
        <w:rPr>
          <w:lang w:val="en-AU"/>
        </w:rPr>
        <w:t xml:space="preserve">ecowise™.  More than just a range of products.  </w:t>
      </w:r>
      <w:r w:rsidRPr="00497828">
        <w:rPr>
          <w:i/>
          <w:iCs/>
          <w:lang w:val="en-AU"/>
        </w:rPr>
        <w:t>It’s a movement.</w:t>
      </w:r>
    </w:p>
    <w:p w14:paraId="285E2ABD" w14:textId="77777777" w:rsidR="00267A76" w:rsidRDefault="00267A76" w:rsidP="00955096">
      <w:pPr>
        <w:rPr>
          <w:i/>
          <w:iCs/>
          <w:lang w:val="en-AU"/>
        </w:rPr>
      </w:pPr>
    </w:p>
    <w:p w14:paraId="1FFBB3CA" w14:textId="20A9BB53" w:rsidR="00267A76" w:rsidRPr="00267A76" w:rsidRDefault="00267A76" w:rsidP="00955096">
      <w:bookmarkStart w:id="0" w:name="_Hlk208494514"/>
      <w:r>
        <w:rPr>
          <w:lang w:val="en-AU"/>
        </w:rPr>
        <w:t>™ecowise is a trademark of Sundew Solutions Pty Ltd.</w:t>
      </w:r>
      <w:bookmarkEnd w:id="0"/>
    </w:p>
    <w:sectPr w:rsidR="00267A76" w:rsidRPr="00267A7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50883EE0"/>
    <w:multiLevelType w:val="multilevel"/>
    <w:tmpl w:val="AD8A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886603">
    <w:abstractNumId w:val="8"/>
  </w:num>
  <w:num w:numId="2" w16cid:durableId="794250436">
    <w:abstractNumId w:val="6"/>
  </w:num>
  <w:num w:numId="3" w16cid:durableId="1195582071">
    <w:abstractNumId w:val="5"/>
  </w:num>
  <w:num w:numId="4" w16cid:durableId="171527988">
    <w:abstractNumId w:val="4"/>
  </w:num>
  <w:num w:numId="5" w16cid:durableId="1256287920">
    <w:abstractNumId w:val="7"/>
  </w:num>
  <w:num w:numId="6" w16cid:durableId="1296571047">
    <w:abstractNumId w:val="3"/>
  </w:num>
  <w:num w:numId="7" w16cid:durableId="1890022573">
    <w:abstractNumId w:val="2"/>
  </w:num>
  <w:num w:numId="8" w16cid:durableId="445390811">
    <w:abstractNumId w:val="1"/>
  </w:num>
  <w:num w:numId="9" w16cid:durableId="1158808950">
    <w:abstractNumId w:val="0"/>
  </w:num>
  <w:num w:numId="10" w16cid:durableId="14003260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141D5"/>
    <w:rsid w:val="0015074B"/>
    <w:rsid w:val="001A4737"/>
    <w:rsid w:val="00255DF2"/>
    <w:rsid w:val="00267A76"/>
    <w:rsid w:val="002821DA"/>
    <w:rsid w:val="00283EE5"/>
    <w:rsid w:val="0029639D"/>
    <w:rsid w:val="002C1626"/>
    <w:rsid w:val="00326F90"/>
    <w:rsid w:val="00345188"/>
    <w:rsid w:val="0040296A"/>
    <w:rsid w:val="00496D9E"/>
    <w:rsid w:val="00497828"/>
    <w:rsid w:val="0073206C"/>
    <w:rsid w:val="00955096"/>
    <w:rsid w:val="00963EED"/>
    <w:rsid w:val="009E5E68"/>
    <w:rsid w:val="009F17AF"/>
    <w:rsid w:val="00AA1D8D"/>
    <w:rsid w:val="00AC6713"/>
    <w:rsid w:val="00AF3F0A"/>
    <w:rsid w:val="00B47730"/>
    <w:rsid w:val="00CB0664"/>
    <w:rsid w:val="00CD4A8D"/>
    <w:rsid w:val="00E13AE2"/>
    <w:rsid w:val="00ED3BDF"/>
    <w:rsid w:val="00FC693F"/>
    <w:rsid w:val="00FD4367"/>
    <w:rsid w:val="00FE4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1D1A443B"/>
  <w14:defaultImageDpi w14:val="300"/>
  <w15:docId w15:val="{68AD4BB6-B330-4161-B352-974598FF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Sundew Version 1 - Community &amp; Family Focus - ecowise</dc:title>
  <dc:subject/>
  <dc:creator>python-docx</dc:creator>
  <cp:keywords>Sundew Version 1 - Community &amp; Family Focus - ecowise</cp:keywords>
  <dc:description>generated by python-docx</dc:description>
  <cp:lastModifiedBy>David Priddy</cp:lastModifiedBy>
  <cp:revision>2</cp:revision>
  <cp:lastPrinted>2025-09-10T07:11:00Z</cp:lastPrinted>
  <dcterms:created xsi:type="dcterms:W3CDTF">2025-09-11T08:15:00Z</dcterms:created>
  <dcterms:modified xsi:type="dcterms:W3CDTF">2025-09-11T08:15:00Z</dcterms:modified>
  <cp:category/>
</cp:coreProperties>
</file>